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line="240" w:lineRule="auto"/>
        <w:jc w:val="center"/>
      </w:pPr>
      <w:r>
        <w:rPr>
          <w:rFonts w:ascii="Times New Roman" w:hAnsi="Times New Roman" w:eastAsia="Times New Roman"/>
          <w:b/>
          <w:sz w:val="32"/>
        </w:rPr>
        <w:t>СТАТУТ</w:t>
      </w:r>
    </w:p>
    <w:p>
      <w:pPr>
        <w:spacing w:after="0" w:line="240" w:lineRule="auto"/>
        <w:jc w:val="center"/>
      </w:pPr>
      <w:r>
        <w:rPr>
          <w:rFonts w:ascii="Times New Roman" w:hAnsi="Times New Roman" w:eastAsia="Times New Roman"/>
          <w:b/>
          <w:sz w:val="26"/>
        </w:rPr>
        <w:t>об'єднання співвласників багатоквартирного будинку</w:t>
      </w:r>
    </w:p>
    <w:p>
      <w:pPr>
        <w:spacing w:after="280" w:line="240" w:lineRule="auto"/>
        <w:jc w:val="center"/>
      </w:pPr>
      <w:r>
        <w:rPr>
          <w:rFonts w:ascii="Times New Roman" w:hAnsi="Times New Roman" w:eastAsia="Times New Roman"/>
          <w:b/>
          <w:sz w:val="28"/>
        </w:rPr>
        <w:t>«_______________________________»</w:t>
      </w:r>
    </w:p>
    <w:p>
      <w:pPr>
        <w:spacing w:after="240" w:before="0" w:line="300" w:lineRule="auto"/>
        <w:ind w:firstLine="0"/>
        <w:jc w:val="left"/>
      </w:pPr>
      <w:r>
        <w:rPr>
          <w:rFonts w:ascii="Times New Roman" w:hAnsi="Times New Roman" w:eastAsia="Times New Roman"/>
          <w:i w:val="0"/>
          <w:sz w:val="24"/>
        </w:rPr>
        <w:t>Типовий шаблон для створення ОСББ у м. Києві</w:t>
        <w:br/>
        <w:br/>
        <w:t>Затверджено рішенням установчих зборів</w:t>
        <w:br/>
        <w:t>Протокол № ____ від "___" __________ 20__ року</w:t>
        <w:br/>
        <w:br/>
        <w:t>Адреса будинку:</w:t>
        <w:br/>
        <w:t>Україна, м. Київ, __________________ район,</w:t>
        <w:br/>
        <w:t>вул. ________________________, буд. ________</w:t>
      </w:r>
    </w:p>
    <w:p>
      <w:pPr>
        <w:spacing w:after="0" w:before="0" w:line="276" w:lineRule="auto"/>
        <w:ind w:firstLine="0"/>
        <w:jc w:val="left"/>
      </w:pPr>
      <w:r>
        <w:rPr>
          <w:rFonts w:ascii="Times New Roman" w:hAnsi="Times New Roman" w:eastAsia="Times New Roman"/>
          <w:i/>
          <w:sz w:val="22"/>
        </w:rPr>
        <w:t>Шаблон підготовлено на основі чинного Типового статуту ОСББ. Перед затвердженням бажано перевірити реквізити, суми та індивідуальні налаштування з юристом.</w:t>
      </w:r>
    </w:p>
    <w:p>
      <w:r>
        <w:br w:type="page"/>
      </w:r>
    </w:p>
    <w:p>
      <w:pPr>
        <w:spacing w:before="200" w:after="120" w:line="240" w:lineRule="auto"/>
        <w:jc w:val="center"/>
      </w:pPr>
      <w:r>
        <w:rPr>
          <w:rFonts w:ascii="Times New Roman" w:hAnsi="Times New Roman" w:eastAsia="Times New Roman"/>
          <w:b/>
          <w:sz w:val="26"/>
        </w:rPr>
        <w:t>I. Загальні положення</w:t>
      </w:r>
    </w:p>
    <w:p>
      <w:pPr>
        <w:spacing w:after="0" w:before="0" w:line="276" w:lineRule="auto"/>
        <w:ind w:firstLine="567"/>
        <w:jc w:val="left"/>
      </w:pPr>
      <w:r>
        <w:rPr>
          <w:rFonts w:ascii="Times New Roman" w:hAnsi="Times New Roman" w:eastAsia="Times New Roman"/>
          <w:i w:val="0"/>
          <w:sz w:val="24"/>
        </w:rPr>
        <w:t>1. Об'єднання співвласників багатоквартирного будинку «_______________________________» (далі - об'єднання) створено власниками квартир та/або нежитлових приміщень багатоквартирного будинку за адресою: Україна, м. Київ, __________________ район, вул. ________________________, буд. ________, відповідно до Закону України «Про об'єднання співвласників багатоквартирного будинку».</w:t>
      </w:r>
    </w:p>
    <w:p>
      <w:pPr>
        <w:spacing w:after="0" w:before="0" w:line="276" w:lineRule="auto"/>
        <w:ind w:firstLine="567"/>
        <w:jc w:val="both"/>
      </w:pPr>
      <w:r>
        <w:rPr>
          <w:rFonts w:ascii="Times New Roman" w:hAnsi="Times New Roman" w:eastAsia="Times New Roman"/>
          <w:i w:val="0"/>
          <w:sz w:val="24"/>
        </w:rPr>
        <w:t>2. Об'єднання діє відповідно до Закону України «Про об'єднання співвласників багатоквартирного будинку», чинного законодавства України та Статуту.</w:t>
      </w:r>
    </w:p>
    <w:p>
      <w:pPr>
        <w:spacing w:after="0" w:before="0" w:line="276" w:lineRule="auto"/>
        <w:ind w:firstLine="567"/>
        <w:jc w:val="both"/>
      </w:pPr>
      <w:r>
        <w:rPr>
          <w:rFonts w:ascii="Times New Roman" w:hAnsi="Times New Roman" w:eastAsia="Times New Roman"/>
          <w:i w:val="0"/>
          <w:sz w:val="24"/>
        </w:rPr>
        <w:t>3. Об'єднання у своїй діяльності користується правами, визначеними статтями 16, 17 Закону України «Про об'єднання співвласників багатоквартирного будинку», та має обов'язки, передбачені статтею 18 цього Закону.</w:t>
      </w:r>
    </w:p>
    <w:p>
      <w:pPr>
        <w:spacing w:after="0" w:before="0" w:line="276" w:lineRule="auto"/>
        <w:ind w:firstLine="567"/>
        <w:jc w:val="both"/>
      </w:pPr>
      <w:r>
        <w:rPr>
          <w:rFonts w:ascii="Times New Roman" w:hAnsi="Times New Roman" w:eastAsia="Times New Roman"/>
          <w:i w:val="0"/>
          <w:sz w:val="24"/>
        </w:rPr>
        <w:t>4. Об'єднання набуває статусу юридичної особи з моменту його державної реєстрації у порядку, встановленому Законом України «Про державну реєстрацію юридичних осіб, фізичних осіб - підприємців та громадських формувань».</w:t>
      </w:r>
    </w:p>
    <w:p>
      <w:pPr>
        <w:spacing w:after="0" w:before="0" w:line="276" w:lineRule="auto"/>
        <w:ind w:firstLine="567"/>
        <w:jc w:val="both"/>
      </w:pPr>
      <w:r>
        <w:rPr>
          <w:rFonts w:ascii="Times New Roman" w:hAnsi="Times New Roman" w:eastAsia="Times New Roman"/>
          <w:i w:val="0"/>
          <w:sz w:val="24"/>
        </w:rPr>
        <w:t>5. Об'єднання відповідає за своїми зобов'язаннями, коштами і майном об'єднання, що належать об'єднанню як юридичній особі, від свого імені виступає учасником правовідносин, набуває майнові і немайнові права та обов'язки, виступає позивачем та відповідачем у суді. Об'єднання не несе відповідальності за зобов'язаннями співвласників.</w:t>
      </w:r>
    </w:p>
    <w:p>
      <w:pPr>
        <w:spacing w:after="0" w:before="0" w:line="276" w:lineRule="auto"/>
        <w:ind w:firstLine="567"/>
        <w:jc w:val="both"/>
      </w:pPr>
      <w:r>
        <w:rPr>
          <w:rFonts w:ascii="Times New Roman" w:hAnsi="Times New Roman" w:eastAsia="Times New Roman"/>
          <w:i w:val="0"/>
          <w:sz w:val="24"/>
        </w:rPr>
        <w:t>6. Об'єднання може мати печатку із своїм найменуванням та інші необхідні реквізити, а також рахунки в банківських установах.</w:t>
      </w:r>
    </w:p>
    <w:p>
      <w:pPr>
        <w:spacing w:before="200" w:after="120" w:line="240" w:lineRule="auto"/>
        <w:jc w:val="center"/>
      </w:pPr>
      <w:r>
        <w:rPr>
          <w:rFonts w:ascii="Times New Roman" w:hAnsi="Times New Roman" w:eastAsia="Times New Roman"/>
          <w:b/>
          <w:sz w:val="26"/>
        </w:rPr>
        <w:t>II. Мета створення, завдання та предмет діяльності об'єднання</w:t>
      </w:r>
    </w:p>
    <w:p>
      <w:pPr>
        <w:spacing w:after="0" w:before="0" w:line="276" w:lineRule="auto"/>
        <w:ind w:firstLine="567"/>
        <w:jc w:val="both"/>
      </w:pPr>
      <w:r>
        <w:rPr>
          <w:rFonts w:ascii="Times New Roman" w:hAnsi="Times New Roman" w:eastAsia="Times New Roman"/>
          <w:i w:val="0"/>
          <w:sz w:val="24"/>
        </w:rPr>
        <w:t>1. Метою створення об'єднання є забезпечення і захист прав співвласників, дотримання ними своїх обов'язків, належне утримання та використання спільного майна будинку, забезпечення своєчасного надходження коштів для сплати всіх платежів, передбачених законодавством та цим Статутом.</w:t>
      </w:r>
    </w:p>
    <w:p>
      <w:pPr>
        <w:spacing w:after="0" w:before="0" w:line="276" w:lineRule="auto"/>
        <w:ind w:firstLine="567"/>
        <w:jc w:val="both"/>
      </w:pPr>
      <w:r>
        <w:rPr>
          <w:rFonts w:ascii="Times New Roman" w:hAnsi="Times New Roman" w:eastAsia="Times New Roman"/>
          <w:i w:val="0"/>
          <w:sz w:val="24"/>
        </w:rPr>
        <w:t>2. Об'єднання є неприбутковою організацією і не має на меті одержання прибутку для його розподілу між співвласниками. Господарче забезпечення діяльності об'єднання може здійснюватися власними силами об'єднання (шляхом самозабезпечення) або шляхом залучення на договірних засадах суб'єктів господарювання.</w:t>
      </w:r>
    </w:p>
    <w:p>
      <w:pPr>
        <w:spacing w:after="0" w:before="0" w:line="276" w:lineRule="auto"/>
        <w:ind w:firstLine="567"/>
        <w:jc w:val="both"/>
      </w:pPr>
      <w:r>
        <w:rPr>
          <w:rFonts w:ascii="Times New Roman" w:hAnsi="Times New Roman" w:eastAsia="Times New Roman"/>
          <w:i w:val="0"/>
          <w:sz w:val="24"/>
        </w:rPr>
        <w:t>3. Завданням та предметом діяльності об'єднання є:</w:t>
      </w:r>
    </w:p>
    <w:p>
      <w:pPr>
        <w:spacing w:after="0" w:before="0" w:line="276" w:lineRule="auto"/>
        <w:ind w:firstLine="0" w:left="397"/>
        <w:jc w:val="both"/>
      </w:pPr>
      <w:r>
        <w:rPr>
          <w:rFonts w:ascii="Times New Roman" w:hAnsi="Times New Roman" w:eastAsia="Times New Roman"/>
          <w:i w:val="0"/>
          <w:sz w:val="24"/>
        </w:rPr>
        <w:t>забезпечення реалізації прав співвласників на володіння та користування спільним майном;</w:t>
      </w:r>
    </w:p>
    <w:p>
      <w:pPr>
        <w:spacing w:after="0" w:before="0" w:line="276" w:lineRule="auto"/>
        <w:ind w:firstLine="0" w:left="397"/>
        <w:jc w:val="both"/>
      </w:pPr>
      <w:r>
        <w:rPr>
          <w:rFonts w:ascii="Times New Roman" w:hAnsi="Times New Roman" w:eastAsia="Times New Roman"/>
          <w:i w:val="0"/>
          <w:sz w:val="24"/>
        </w:rPr>
        <w:t>забезпечення належного утримання багатоквартирного будинку та прибудинкової території;</w:t>
      </w:r>
    </w:p>
    <w:p>
      <w:pPr>
        <w:spacing w:after="0" w:before="0" w:line="276" w:lineRule="auto"/>
        <w:ind w:firstLine="0" w:left="397"/>
        <w:jc w:val="both"/>
      </w:pPr>
      <w:r>
        <w:rPr>
          <w:rFonts w:ascii="Times New Roman" w:hAnsi="Times New Roman" w:eastAsia="Times New Roman"/>
          <w:i w:val="0"/>
          <w:sz w:val="24"/>
        </w:rPr>
        <w:t>сприяння співвласникам в отриманні житлово-комунальних та інших послуг належної якості за обґрунтованими цінами;</w:t>
      </w:r>
    </w:p>
    <w:p>
      <w:pPr>
        <w:spacing w:after="0" w:before="0" w:line="276" w:lineRule="auto"/>
        <w:ind w:firstLine="0" w:left="397"/>
        <w:jc w:val="both"/>
      </w:pPr>
      <w:r>
        <w:rPr>
          <w:rFonts w:ascii="Times New Roman" w:hAnsi="Times New Roman" w:eastAsia="Times New Roman"/>
          <w:i w:val="0"/>
          <w:sz w:val="24"/>
        </w:rPr>
        <w:t>забезпечення виконання співвласниками своїх зобов'язань, пов'язаних з діяльністю об'єднання.</w:t>
      </w:r>
    </w:p>
    <w:p>
      <w:pPr>
        <w:spacing w:before="200" w:after="120" w:line="240" w:lineRule="auto"/>
        <w:jc w:val="center"/>
      </w:pPr>
      <w:r>
        <w:rPr>
          <w:rFonts w:ascii="Times New Roman" w:hAnsi="Times New Roman" w:eastAsia="Times New Roman"/>
          <w:b/>
          <w:sz w:val="26"/>
        </w:rPr>
        <w:t>III. Статутні органи об'єднання, їхні повноваження та порядок формування</w:t>
      </w:r>
    </w:p>
    <w:p>
      <w:pPr>
        <w:spacing w:after="0" w:before="0" w:line="276" w:lineRule="auto"/>
        <w:ind w:firstLine="567"/>
        <w:jc w:val="both"/>
      </w:pPr>
      <w:r>
        <w:rPr>
          <w:rFonts w:ascii="Times New Roman" w:hAnsi="Times New Roman" w:eastAsia="Times New Roman"/>
          <w:i w:val="0"/>
          <w:sz w:val="24"/>
        </w:rPr>
        <w:t>1. Органами управління об'єднання є загальні збори об'єднання, правління, ревізійна комісія (ревізор) об'єднання.</w:t>
      </w:r>
    </w:p>
    <w:p>
      <w:pPr>
        <w:spacing w:after="0" w:before="0" w:line="276" w:lineRule="auto"/>
        <w:ind w:firstLine="567"/>
        <w:jc w:val="both"/>
      </w:pPr>
      <w:r>
        <w:rPr>
          <w:rFonts w:ascii="Times New Roman" w:hAnsi="Times New Roman" w:eastAsia="Times New Roman"/>
          <w:i w:val="0"/>
          <w:sz w:val="24"/>
        </w:rPr>
        <w:t>2. Вищим органом управління об'єднання є загальні збори об'єднання. Загальні збори об'єднання вправі приймати рішення з усіх питань діяльності об'єднання. Загальні збори об'єднання скликаються не рідше одного разу на рік.</w:t>
      </w:r>
    </w:p>
    <w:p>
      <w:pPr>
        <w:spacing w:after="0" w:before="0" w:line="276" w:lineRule="auto"/>
        <w:ind w:firstLine="567"/>
        <w:jc w:val="both"/>
      </w:pPr>
      <w:r>
        <w:rPr>
          <w:rFonts w:ascii="Times New Roman" w:hAnsi="Times New Roman" w:eastAsia="Times New Roman"/>
          <w:i w:val="0"/>
          <w:sz w:val="24"/>
        </w:rPr>
        <w:t>3. До виключної компетенції загальних зборів об'єднання належать:</w:t>
      </w:r>
    </w:p>
    <w:p>
      <w:pPr>
        <w:spacing w:after="0" w:before="0" w:line="276" w:lineRule="auto"/>
        <w:ind w:firstLine="0" w:left="397"/>
        <w:jc w:val="both"/>
      </w:pPr>
      <w:r>
        <w:rPr>
          <w:rFonts w:ascii="Times New Roman" w:hAnsi="Times New Roman" w:eastAsia="Times New Roman"/>
          <w:i w:val="0"/>
          <w:sz w:val="24"/>
        </w:rPr>
        <w:t>затвердження Статуту об'єднання, внесення змін до нього;</w:t>
      </w:r>
    </w:p>
    <w:p>
      <w:pPr>
        <w:spacing w:after="0" w:before="0" w:line="276" w:lineRule="auto"/>
        <w:ind w:firstLine="0" w:left="397"/>
        <w:jc w:val="both"/>
      </w:pPr>
      <w:r>
        <w:rPr>
          <w:rFonts w:ascii="Times New Roman" w:hAnsi="Times New Roman" w:eastAsia="Times New Roman"/>
          <w:i w:val="0"/>
          <w:sz w:val="24"/>
        </w:rPr>
        <w:t>обрання членів правління об'єднання;</w:t>
      </w:r>
    </w:p>
    <w:p>
      <w:pPr>
        <w:spacing w:after="0" w:before="0" w:line="276" w:lineRule="auto"/>
        <w:ind w:firstLine="0" w:left="397"/>
        <w:jc w:val="both"/>
      </w:pPr>
      <w:r>
        <w:rPr>
          <w:rFonts w:ascii="Times New Roman" w:hAnsi="Times New Roman" w:eastAsia="Times New Roman"/>
          <w:i w:val="0"/>
          <w:sz w:val="24"/>
        </w:rPr>
        <w:t>питання про використання спільного майна;</w:t>
      </w:r>
    </w:p>
    <w:p>
      <w:pPr>
        <w:spacing w:after="0" w:before="0" w:line="276" w:lineRule="auto"/>
        <w:ind w:firstLine="0" w:left="397"/>
        <w:jc w:val="both"/>
      </w:pPr>
      <w:r>
        <w:rPr>
          <w:rFonts w:ascii="Times New Roman" w:hAnsi="Times New Roman" w:eastAsia="Times New Roman"/>
          <w:i w:val="0"/>
          <w:sz w:val="24"/>
        </w:rPr>
        <w:t>затвердження кошторису, балансу об'єднання та річного звіту;</w:t>
      </w:r>
    </w:p>
    <w:p>
      <w:pPr>
        <w:spacing w:after="0" w:before="0" w:line="276" w:lineRule="auto"/>
        <w:ind w:firstLine="0" w:left="397"/>
        <w:jc w:val="both"/>
      </w:pPr>
      <w:r>
        <w:rPr>
          <w:rFonts w:ascii="Times New Roman" w:hAnsi="Times New Roman" w:eastAsia="Times New Roman"/>
          <w:i w:val="0"/>
          <w:sz w:val="24"/>
        </w:rPr>
        <w:t>попереднє (до їх укладення) погодження умов договорів, укладених на суму, що перевищує 100 000 грн, а також договорів, предметом яких є</w:t>
      </w:r>
    </w:p>
    <w:p>
      <w:pPr>
        <w:spacing w:after="0" w:before="0" w:line="276" w:lineRule="auto"/>
        <w:ind w:firstLine="0" w:left="397"/>
        <w:jc w:val="both"/>
      </w:pPr>
      <w:r>
        <w:rPr>
          <w:rFonts w:ascii="Times New Roman" w:hAnsi="Times New Roman" w:eastAsia="Times New Roman"/>
          <w:i w:val="0"/>
          <w:sz w:val="24"/>
        </w:rPr>
        <w:t>цінні папери, майнові права або спільне майно співвласників чи їх частина;</w:t>
      </w:r>
    </w:p>
    <w:p>
      <w:pPr>
        <w:spacing w:after="0" w:before="0" w:line="276" w:lineRule="auto"/>
        <w:ind w:firstLine="0" w:left="397"/>
        <w:jc w:val="both"/>
      </w:pPr>
      <w:r>
        <w:rPr>
          <w:rFonts w:ascii="Times New Roman" w:hAnsi="Times New Roman" w:eastAsia="Times New Roman"/>
          <w:i w:val="0"/>
          <w:sz w:val="24"/>
        </w:rPr>
        <w:t>визначення порядку сплати, переліку та розмірів внесків і платежів співвласників;</w:t>
      </w:r>
    </w:p>
    <w:p>
      <w:pPr>
        <w:spacing w:after="0" w:before="0" w:line="276" w:lineRule="auto"/>
        <w:ind w:firstLine="0" w:left="397"/>
        <w:jc w:val="both"/>
      </w:pPr>
      <w:r>
        <w:rPr>
          <w:rFonts w:ascii="Times New Roman" w:hAnsi="Times New Roman" w:eastAsia="Times New Roman"/>
          <w:i w:val="0"/>
          <w:sz w:val="24"/>
        </w:rPr>
        <w:t>прийняття рішення про реконструкцію та ремонт будинку або про зведення господарських споруд;</w:t>
      </w:r>
    </w:p>
    <w:p>
      <w:pPr>
        <w:spacing w:after="0" w:before="0" w:line="276" w:lineRule="auto"/>
        <w:ind w:firstLine="0" w:left="397"/>
        <w:jc w:val="both"/>
      </w:pPr>
      <w:r>
        <w:rPr>
          <w:rFonts w:ascii="Times New Roman" w:hAnsi="Times New Roman" w:eastAsia="Times New Roman"/>
          <w:i w:val="0"/>
          <w:sz w:val="24"/>
        </w:rPr>
        <w:t>визначення розміру матеріального та іншого заохочення голови та членів правління;</w:t>
      </w:r>
    </w:p>
    <w:p>
      <w:pPr>
        <w:spacing w:after="0" w:before="0" w:line="276" w:lineRule="auto"/>
        <w:ind w:firstLine="0" w:left="397"/>
        <w:jc w:val="both"/>
      </w:pPr>
      <w:r>
        <w:rPr>
          <w:rFonts w:ascii="Times New Roman" w:hAnsi="Times New Roman" w:eastAsia="Times New Roman"/>
          <w:i w:val="0"/>
          <w:sz w:val="24"/>
        </w:rPr>
        <w:t>визначення обмежень на користування спільним майном;</w:t>
      </w:r>
    </w:p>
    <w:p>
      <w:pPr>
        <w:spacing w:after="0" w:before="0" w:line="276" w:lineRule="auto"/>
        <w:ind w:firstLine="0" w:left="397"/>
        <w:jc w:val="both"/>
      </w:pPr>
      <w:r>
        <w:rPr>
          <w:rFonts w:ascii="Times New Roman" w:hAnsi="Times New Roman" w:eastAsia="Times New Roman"/>
          <w:i w:val="0"/>
          <w:sz w:val="24"/>
        </w:rPr>
        <w:t>обрання та відкликання управителя, затвердження та зміна умов договору з управителем, прийняття рішення про передачу функцій з управління спільним майном будинку повністю або частково асоціації об'єднань співвласників багатоквартирного будинку;</w:t>
      </w:r>
    </w:p>
    <w:p>
      <w:pPr>
        <w:spacing w:after="0" w:before="0" w:line="276" w:lineRule="auto"/>
        <w:ind w:firstLine="0" w:left="397"/>
        <w:jc w:val="both"/>
      </w:pPr>
      <w:r>
        <w:rPr>
          <w:rFonts w:ascii="Times New Roman" w:hAnsi="Times New Roman" w:eastAsia="Times New Roman"/>
          <w:i w:val="0"/>
          <w:sz w:val="24"/>
        </w:rPr>
        <w:t>прийняття рішень про заснування інших юридичних осіб або участь у товариствах.</w:t>
      </w:r>
    </w:p>
    <w:p>
      <w:pPr>
        <w:spacing w:after="0" w:before="0" w:line="276" w:lineRule="auto"/>
        <w:ind w:firstLine="567"/>
        <w:jc w:val="both"/>
      </w:pPr>
      <w:r>
        <w:rPr>
          <w:rFonts w:ascii="Times New Roman" w:hAnsi="Times New Roman" w:eastAsia="Times New Roman"/>
          <w:i w:val="0"/>
          <w:sz w:val="24"/>
        </w:rPr>
        <w:t>4. За рішенням загальних зборів об'єднання можуть бути обрані представники від об'єднання, яким зборами надаються відповідні повноваження щодо оперативного вирішення нагальних питань шляхом скликання зборів представників.</w:t>
      </w:r>
    </w:p>
    <w:p>
      <w:pPr>
        <w:spacing w:after="0" w:before="0" w:line="276" w:lineRule="auto"/>
        <w:ind w:firstLine="567"/>
        <w:jc w:val="both"/>
      </w:pPr>
      <w:r>
        <w:rPr>
          <w:rFonts w:ascii="Times New Roman" w:hAnsi="Times New Roman" w:eastAsia="Times New Roman"/>
          <w:i w:val="0"/>
          <w:sz w:val="24"/>
        </w:rPr>
        <w:t>Збори представників мають право приймати рішення з усіх питань діяльності об'єднання, окрім питань, які стосуються майнових прав співвласників, погіршують умови використання майна або умови проживання, а також питань, що віднесені до виключної компетенції загальних зборів об'єднання.</w:t>
      </w:r>
    </w:p>
    <w:p>
      <w:pPr>
        <w:spacing w:after="0" w:before="0" w:line="276" w:lineRule="auto"/>
        <w:ind w:firstLine="567"/>
        <w:jc w:val="both"/>
      </w:pPr>
      <w:r>
        <w:rPr>
          <w:rFonts w:ascii="Times New Roman" w:hAnsi="Times New Roman" w:eastAsia="Times New Roman"/>
          <w:i w:val="0"/>
          <w:sz w:val="24"/>
        </w:rPr>
        <w:t>Збори представників у разі потреби скликає правління об'єднання або не менш як три представники від об'єднання.</w:t>
      </w:r>
    </w:p>
    <w:p>
      <w:pPr>
        <w:spacing w:after="0" w:before="0" w:line="276" w:lineRule="auto"/>
        <w:ind w:firstLine="567"/>
        <w:jc w:val="both"/>
      </w:pPr>
      <w:r>
        <w:rPr>
          <w:rFonts w:ascii="Times New Roman" w:hAnsi="Times New Roman" w:eastAsia="Times New Roman"/>
          <w:i w:val="0"/>
          <w:sz w:val="24"/>
        </w:rPr>
        <w:t>Збори представників веде голова зборів, який обирається більшістю присутніх представників від об'єднання.</w:t>
      </w:r>
    </w:p>
    <w:p>
      <w:pPr>
        <w:spacing w:after="0" w:before="0" w:line="276" w:lineRule="auto"/>
        <w:ind w:firstLine="567"/>
        <w:jc w:val="both"/>
      </w:pPr>
      <w:r>
        <w:rPr>
          <w:rFonts w:ascii="Times New Roman" w:hAnsi="Times New Roman" w:eastAsia="Times New Roman"/>
          <w:i w:val="0"/>
          <w:sz w:val="24"/>
        </w:rPr>
        <w:t>Кожен представник від об'єднання на зборах представників має один голос, а рішення на зборах представників приймаються більшістю від загальної кількості голосів усіх представників від об'єднання шляхом відкритого особистого поіменного голосування.</w:t>
      </w:r>
    </w:p>
    <w:p>
      <w:pPr>
        <w:spacing w:after="0" w:before="0" w:line="276" w:lineRule="auto"/>
        <w:ind w:firstLine="567"/>
        <w:jc w:val="both"/>
      </w:pPr>
      <w:r>
        <w:rPr>
          <w:rFonts w:ascii="Times New Roman" w:hAnsi="Times New Roman" w:eastAsia="Times New Roman"/>
          <w:i w:val="0"/>
          <w:sz w:val="24"/>
        </w:rPr>
        <w:t>Рішення зборів представників оформляється у формі протоколу таких зборів із зазначенням кожним з представників від об'єднання результату свого голосування («за» або «проти»), засвідченого власноручним підписом.</w:t>
      </w:r>
    </w:p>
    <w:p>
      <w:pPr>
        <w:spacing w:after="0" w:before="0" w:line="276" w:lineRule="auto"/>
        <w:ind w:firstLine="567"/>
        <w:jc w:val="both"/>
      </w:pPr>
      <w:r>
        <w:rPr>
          <w:rFonts w:ascii="Times New Roman" w:hAnsi="Times New Roman" w:eastAsia="Times New Roman"/>
          <w:i w:val="0"/>
          <w:sz w:val="24"/>
        </w:rPr>
        <w:t>Рішення зборів представників мають вищу юридичну силу щодо рішень правління об'єднання. Збори представників у межах своєї компетенції можуть у будь-який час скасувати або визнати таким, що втратило чинність, рішення правління об'єднання.</w:t>
      </w:r>
    </w:p>
    <w:p>
      <w:pPr>
        <w:spacing w:after="0" w:before="0" w:line="276" w:lineRule="auto"/>
        <w:ind w:firstLine="567"/>
        <w:jc w:val="both"/>
      </w:pPr>
      <w:r>
        <w:rPr>
          <w:rFonts w:ascii="Times New Roman" w:hAnsi="Times New Roman" w:eastAsia="Times New Roman"/>
          <w:i w:val="0"/>
          <w:sz w:val="24"/>
        </w:rPr>
        <w:t>5. Загальні збори об'єднання скликаються і проводяться правлінням об'єднання або ініціативною групою з не менш як трьох співвласників.</w:t>
      </w:r>
    </w:p>
    <w:p>
      <w:pPr>
        <w:spacing w:after="0" w:before="0" w:line="276" w:lineRule="auto"/>
        <w:ind w:firstLine="567"/>
        <w:jc w:val="both"/>
      </w:pPr>
      <w:r>
        <w:rPr>
          <w:rFonts w:ascii="Times New Roman" w:hAnsi="Times New Roman" w:eastAsia="Times New Roman"/>
          <w:i w:val="0"/>
          <w:sz w:val="24"/>
        </w:rPr>
        <w:t>Повідомлення про проведення загальних зборів об'єднання направляється ініціатором загальних зборів об'єднання не пізніше ніж за 10 календарних днів до дня проведення таких зборів. Повідомлення в письмовій формі надається кожному співвласнику під власноручний підпис або надсилається реєстрованим поштовим відправленням на адресу квартири або нежитлового приміщення, що належить співвласнику в цьому багатоквартирному будинку. За складеною у довільній формі письмовою заявою (у тому числі у формі електронного документа) співвласника до ініціатора загальних зборів об'єднання, отриманою не пізніше ніж за 15 календарних днів до дня проведення загальних зборів об'єднання, повідомлення про проведення загальних зборів об'єднання надсилається такому співвласнику на іншу поштову адресу або на адресу електронної пошти чи з використанням інших технічних засобів електронних комунікацій, зазначених у такій заяві.</w:t>
      </w:r>
    </w:p>
    <w:p>
      <w:pPr>
        <w:spacing w:after="0" w:before="0" w:line="276" w:lineRule="auto"/>
        <w:ind w:firstLine="567"/>
        <w:jc w:val="both"/>
      </w:pPr>
      <w:r>
        <w:rPr>
          <w:rFonts w:ascii="Times New Roman" w:hAnsi="Times New Roman" w:eastAsia="Times New Roman"/>
          <w:i w:val="0"/>
          <w:sz w:val="24"/>
        </w:rPr>
        <w:t>У повідомленні про проведення загальних зборів об'єднання повинна міститися інформація про:</w:t>
      </w:r>
    </w:p>
    <w:p>
      <w:pPr>
        <w:spacing w:after="0" w:before="0" w:line="276" w:lineRule="auto"/>
        <w:ind w:firstLine="0" w:left="397"/>
        <w:jc w:val="both"/>
      </w:pPr>
      <w:r>
        <w:rPr>
          <w:rFonts w:ascii="Times New Roman" w:hAnsi="Times New Roman" w:eastAsia="Times New Roman"/>
          <w:i w:val="0"/>
          <w:sz w:val="24"/>
        </w:rPr>
        <w:t>1) ініціатора загальних зборів об'єднання;</w:t>
      </w:r>
    </w:p>
    <w:p>
      <w:pPr>
        <w:spacing w:after="0" w:before="0" w:line="276" w:lineRule="auto"/>
        <w:ind w:firstLine="0" w:left="397"/>
        <w:jc w:val="both"/>
      </w:pPr>
      <w:r>
        <w:rPr>
          <w:rFonts w:ascii="Times New Roman" w:hAnsi="Times New Roman" w:eastAsia="Times New Roman"/>
          <w:i w:val="0"/>
          <w:sz w:val="24"/>
        </w:rPr>
        <w:t>2) дату, час та місце проведення загальних зборів об'єднання;</w:t>
      </w:r>
    </w:p>
    <w:p>
      <w:pPr>
        <w:spacing w:after="0" w:before="0" w:line="276" w:lineRule="auto"/>
        <w:ind w:firstLine="0" w:left="397"/>
        <w:jc w:val="both"/>
      </w:pPr>
      <w:r>
        <w:rPr>
          <w:rFonts w:ascii="Times New Roman" w:hAnsi="Times New Roman" w:eastAsia="Times New Roman"/>
          <w:i w:val="0"/>
          <w:sz w:val="24"/>
        </w:rPr>
        <w:t>3) порядок денний загальних зборів об'єднання;</w:t>
      </w:r>
    </w:p>
    <w:p>
      <w:pPr>
        <w:spacing w:after="0" w:before="0" w:line="276" w:lineRule="auto"/>
        <w:ind w:firstLine="0" w:left="397"/>
        <w:jc w:val="both"/>
      </w:pPr>
      <w:r>
        <w:rPr>
          <w:rFonts w:ascii="Times New Roman" w:hAnsi="Times New Roman" w:eastAsia="Times New Roman"/>
          <w:i w:val="0"/>
          <w:sz w:val="24"/>
        </w:rPr>
        <w:t>4) наявність/відсутність технічної можливості для участі співвласників в загальних зборах об'єднання дистанційно в режимі відеоконференції із зазначенням інформації щодо підключення до неї.</w:t>
      </w:r>
    </w:p>
    <w:p>
      <w:pPr>
        <w:spacing w:after="0" w:before="0" w:line="276" w:lineRule="auto"/>
        <w:ind w:firstLine="0" w:left="397"/>
        <w:jc w:val="both"/>
      </w:pPr>
      <w:r>
        <w:rPr>
          <w:rFonts w:ascii="Times New Roman" w:hAnsi="Times New Roman" w:eastAsia="Times New Roman"/>
          <w:i w:val="0"/>
          <w:sz w:val="24"/>
        </w:rPr>
        <w:t>До повідомлення про проведення загальних зборів об'єднання можуть додаватися додаткові матеріали або інформація, що розглядатимуться на зборах.</w:t>
      </w:r>
    </w:p>
    <w:p>
      <w:pPr>
        <w:spacing w:after="0" w:before="0" w:line="276" w:lineRule="auto"/>
        <w:ind w:firstLine="0" w:left="397"/>
        <w:jc w:val="both"/>
      </w:pPr>
      <w:r>
        <w:rPr>
          <w:rFonts w:ascii="Times New Roman" w:hAnsi="Times New Roman" w:eastAsia="Times New Roman"/>
          <w:i w:val="0"/>
          <w:sz w:val="24"/>
        </w:rPr>
        <w:t>Дата, час та місце проведення зборів об'єднання обираються зручними для більшості можливих учасників зборів.</w:t>
      </w:r>
    </w:p>
    <w:p>
      <w:pPr>
        <w:spacing w:after="0" w:before="0" w:line="276" w:lineRule="auto"/>
        <w:ind w:firstLine="567"/>
        <w:jc w:val="both"/>
      </w:pPr>
      <w:r>
        <w:rPr>
          <w:rFonts w:ascii="Times New Roman" w:hAnsi="Times New Roman" w:eastAsia="Times New Roman"/>
          <w:i w:val="0"/>
          <w:sz w:val="24"/>
        </w:rPr>
        <w:t>6. Загальні збори об'єднання приймають рішення з питань порядку денного з можливістю їх обговорення.</w:t>
      </w:r>
    </w:p>
    <w:p>
      <w:pPr>
        <w:spacing w:after="0" w:before="0" w:line="276" w:lineRule="auto"/>
        <w:ind w:firstLine="567"/>
        <w:jc w:val="both"/>
      </w:pPr>
      <w:r>
        <w:rPr>
          <w:rFonts w:ascii="Times New Roman" w:hAnsi="Times New Roman" w:eastAsia="Times New Roman"/>
          <w:i w:val="0"/>
          <w:sz w:val="24"/>
        </w:rPr>
        <w:t>За технічної можливості може бути організовано участь в загальних зборах об'єднання окремих співвласників (їх представників) (за їхнім бажанням) дистанційно з використанням технічних засобів електронних комунікацій у режимі відеоконференції.</w:t>
      </w:r>
    </w:p>
    <w:p>
      <w:pPr>
        <w:spacing w:after="0" w:before="0" w:line="276" w:lineRule="auto"/>
        <w:ind w:firstLine="567"/>
        <w:jc w:val="both"/>
      </w:pPr>
      <w:r>
        <w:rPr>
          <w:rFonts w:ascii="Times New Roman" w:hAnsi="Times New Roman" w:eastAsia="Times New Roman"/>
          <w:i w:val="0"/>
          <w:sz w:val="24"/>
        </w:rPr>
        <w:t>Голосування таких співвласників (їх представників), крім голосування за обрання голови загальних зборів об'єднання, здійснюється шляхом заповнення ними листків опитування. Загальні збори об'єднання веде голова зборів.</w:t>
      </w:r>
    </w:p>
    <w:p>
      <w:pPr>
        <w:spacing w:after="0" w:before="0" w:line="276" w:lineRule="auto"/>
        <w:ind w:firstLine="567"/>
        <w:jc w:val="both"/>
      </w:pPr>
      <w:r>
        <w:rPr>
          <w:rFonts w:ascii="Times New Roman" w:hAnsi="Times New Roman" w:eastAsia="Times New Roman"/>
          <w:i w:val="0"/>
          <w:sz w:val="24"/>
        </w:rPr>
        <w:t>Рішення про обрання голови загальних зборів об'єднання приймається більшістю голосів присутніх співвласників (їх представників), крім тих, які беруть участь у загальних зборах об'єднання дистанційно з використанням технічних засобів електронних комунікацій у режимі відеоконференції. При прийнятті такого рішення кожний присутній співвласник (його представник) має один голос незалежно від кількості та площі квартир або нежитлових приміщень, що перебувають у його власності.</w:t>
      </w:r>
    </w:p>
    <w:p>
      <w:pPr>
        <w:spacing w:after="0" w:before="0" w:line="276" w:lineRule="auto"/>
        <w:ind w:firstLine="567"/>
        <w:jc w:val="both"/>
      </w:pPr>
      <w:r>
        <w:rPr>
          <w:rFonts w:ascii="Times New Roman" w:hAnsi="Times New Roman" w:eastAsia="Times New Roman"/>
          <w:i w:val="0"/>
          <w:sz w:val="24"/>
        </w:rPr>
        <w:t>7. Кожний співвласник (його представник) під час голосування має кількість голосів, пропорційну до частки належної співвласнику площі квартири або нежитлового приміщення у загальній площі всіх квартир та нежитлових приміщень, розташованих у багатоквартирному будинку, крім випадків, обрання голови загальних зборів об'єднання та пункту 4 цього розділу.</w:t>
      </w:r>
    </w:p>
    <w:p>
      <w:pPr>
        <w:spacing w:after="0" w:before="0" w:line="276" w:lineRule="auto"/>
        <w:ind w:firstLine="567"/>
        <w:jc w:val="both"/>
      </w:pPr>
      <w:r>
        <w:rPr>
          <w:rFonts w:ascii="Times New Roman" w:hAnsi="Times New Roman" w:eastAsia="Times New Roman"/>
          <w:i w:val="0"/>
          <w:sz w:val="24"/>
        </w:rPr>
        <w:t>Якщо квартира або нежитлове приміщення належить співвласникам на праві спільної часткової власності, належна кожному співвласнику площа квартири або нежитлового приміщення визначається відповідно до його частки у праві спільної часткової власності. Якщо квартира або нежитлове приміщення належить співвласникам на праві спільної сумісної власності, такі співвласники вважаються власниками рівних часток.</w:t>
      </w:r>
    </w:p>
    <w:p>
      <w:pPr>
        <w:spacing w:after="0" w:before="0" w:line="276" w:lineRule="auto"/>
        <w:ind w:firstLine="567"/>
        <w:jc w:val="both"/>
      </w:pPr>
      <w:r>
        <w:rPr>
          <w:rFonts w:ascii="Times New Roman" w:hAnsi="Times New Roman" w:eastAsia="Times New Roman"/>
          <w:i w:val="0"/>
          <w:sz w:val="24"/>
        </w:rPr>
        <w:t>Якщо одна особа є власником квартир (квартири) та/або нежитлових приміщень, загальна площа яких становить більш як 50 відсотків загальної площі всіх квартир та нежитлових приміщень багатоквартирного будинку, кожний співвласник має один голос незалежно від кількості та площі квартир або нежитлових приміщень, що перебувають у його власності.</w:t>
      </w:r>
    </w:p>
    <w:p>
      <w:pPr>
        <w:spacing w:after="0" w:before="0" w:line="276" w:lineRule="auto"/>
        <w:ind w:firstLine="567"/>
        <w:jc w:val="both"/>
      </w:pPr>
      <w:r>
        <w:rPr>
          <w:rFonts w:ascii="Times New Roman" w:hAnsi="Times New Roman" w:eastAsia="Times New Roman"/>
          <w:i w:val="0"/>
          <w:sz w:val="24"/>
        </w:rPr>
        <w:t>8. Рішення приймається шляхом поіменного голосування. Рішення вважається прийнятим, якщо за нього проголосували співвласники, які разом мають більше половини загальної кількості голосів усіх співвласників (крім випадків, якщо законом встановлена більша кількість голосів, необхідна для прийняття рішення).</w:t>
      </w:r>
    </w:p>
    <w:p>
      <w:pPr>
        <w:spacing w:after="0" w:before="0" w:line="276" w:lineRule="auto"/>
        <w:ind w:firstLine="567"/>
        <w:jc w:val="both"/>
      </w:pPr>
      <w:r>
        <w:rPr>
          <w:rFonts w:ascii="Times New Roman" w:hAnsi="Times New Roman" w:eastAsia="Times New Roman"/>
          <w:i w:val="0"/>
          <w:sz w:val="24"/>
        </w:rPr>
        <w:t>Рішення загальних зборів об'єднання про відключення будинку від мереж (систем) централізованого постачання комунальних послуг у порядку, встановленому законом, і визначення системи подальшого забезпечення будинку комунальними послугами вважаються прийнятими, якщо за них проголосували співвласники, які разом мають більше ніж 75 відсотків загальної кількості голосів усіх співвласників (кваліфікована більшість голосів).</w:t>
      </w:r>
    </w:p>
    <w:p>
      <w:pPr>
        <w:spacing w:after="0" w:before="0" w:line="276" w:lineRule="auto"/>
        <w:ind w:firstLine="567"/>
        <w:jc w:val="both"/>
      </w:pPr>
      <w:r>
        <w:rPr>
          <w:rFonts w:ascii="Times New Roman" w:hAnsi="Times New Roman" w:eastAsia="Times New Roman"/>
          <w:i w:val="0"/>
          <w:sz w:val="24"/>
        </w:rPr>
        <w:t>9. Якщо в результаті проведення загальних зборів для прийняття рішення не набрано кількості голосів «за» або «проти», встановленої пунктом 8 цього розділу, ініціатором зборів (правлінням або ініціативною групою) проводиться письмове опитування серед співвласників, які не голосували на загальних зборах.</w:t>
      </w:r>
    </w:p>
    <w:p>
      <w:pPr>
        <w:spacing w:after="0" w:before="0" w:line="276" w:lineRule="auto"/>
        <w:ind w:firstLine="567"/>
        <w:jc w:val="both"/>
      </w:pPr>
      <w:r>
        <w:rPr>
          <w:rFonts w:ascii="Times New Roman" w:hAnsi="Times New Roman" w:eastAsia="Times New Roman"/>
          <w:i w:val="0"/>
          <w:sz w:val="24"/>
        </w:rPr>
        <w:t>Письмове опитування співвласників проводиться протягом не більше ніж 45 календарних днів з дня проведення зборів співвласників. Якщо протягом зазначеного строку необхідну кількість голосів «за» не набрано, рішення вважається неприйнятим.</w:t>
      </w:r>
    </w:p>
    <w:p>
      <w:pPr>
        <w:spacing w:after="0" w:before="0" w:line="276" w:lineRule="auto"/>
        <w:ind w:firstLine="567"/>
        <w:jc w:val="both"/>
      </w:pPr>
      <w:r>
        <w:rPr>
          <w:rFonts w:ascii="Times New Roman" w:hAnsi="Times New Roman" w:eastAsia="Times New Roman"/>
          <w:i w:val="0"/>
          <w:sz w:val="24"/>
        </w:rPr>
        <w:t>10. Письмове опитування під час загальних зборів об'єднання проводиться в порядку, передбаченому Законом України «Про особливості здійснення права власності у багатоквартирному будинку».</w:t>
      </w:r>
    </w:p>
    <w:p>
      <w:pPr>
        <w:spacing w:after="0" w:before="0" w:line="276" w:lineRule="auto"/>
        <w:ind w:firstLine="567"/>
        <w:jc w:val="both"/>
      </w:pPr>
      <w:r>
        <w:rPr>
          <w:rFonts w:ascii="Times New Roman" w:hAnsi="Times New Roman" w:eastAsia="Times New Roman"/>
          <w:i w:val="0"/>
          <w:sz w:val="24"/>
        </w:rPr>
        <w:t>Письмове опитування проводиться ініціатором зборів та/або іншими співвласниками (за їхньою згодою), визначеними ініціатором зборів. Письмове опитування може проводитися щодо одного або декількох питань одночасно.</w:t>
      </w:r>
    </w:p>
    <w:p>
      <w:pPr>
        <w:spacing w:after="0" w:before="0" w:line="276" w:lineRule="auto"/>
        <w:ind w:firstLine="567"/>
        <w:jc w:val="both"/>
      </w:pPr>
      <w:r>
        <w:rPr>
          <w:rFonts w:ascii="Times New Roman" w:hAnsi="Times New Roman" w:eastAsia="Times New Roman"/>
          <w:i w:val="0"/>
          <w:sz w:val="24"/>
        </w:rPr>
        <w:t>Письмове опитування проводиться у письмовій та/або в електронній формі шляхом заповнення співвласниками листків опитування.</w:t>
      </w:r>
    </w:p>
    <w:p>
      <w:pPr>
        <w:spacing w:after="0" w:before="0" w:line="276" w:lineRule="auto"/>
        <w:ind w:firstLine="567"/>
        <w:jc w:val="both"/>
      </w:pPr>
      <w:r>
        <w:rPr>
          <w:rFonts w:ascii="Times New Roman" w:hAnsi="Times New Roman" w:eastAsia="Times New Roman"/>
          <w:i w:val="0"/>
          <w:sz w:val="24"/>
        </w:rPr>
        <w:t>Кожний співвласник (його представник), який взяв участь у голосуванні під час проведення загальних зборів об'єднання або письмового опитування, заповнює листок опитування та підписує його власноруч або шляхом накладення електронного підпису, що базується на кваліфікованому сертифікаті електронного підпису, із зазначенням результату голосування («за» або «проти»).</w:t>
      </w:r>
    </w:p>
    <w:p>
      <w:pPr>
        <w:spacing w:after="0" w:before="0" w:line="276" w:lineRule="auto"/>
        <w:ind w:firstLine="567"/>
        <w:jc w:val="both"/>
      </w:pPr>
      <w:r>
        <w:rPr>
          <w:rFonts w:ascii="Times New Roman" w:hAnsi="Times New Roman" w:eastAsia="Times New Roman"/>
          <w:i w:val="0"/>
          <w:sz w:val="24"/>
        </w:rPr>
        <w:t>Голосування представником співвласника здійснюється в порядку представництва згідно з вимогами цивільного законодавства.</w:t>
      </w:r>
    </w:p>
    <w:p>
      <w:pPr>
        <w:spacing w:after="0" w:before="0" w:line="276" w:lineRule="auto"/>
        <w:ind w:firstLine="567"/>
        <w:jc w:val="both"/>
      </w:pPr>
      <w:r>
        <w:rPr>
          <w:rFonts w:ascii="Times New Roman" w:hAnsi="Times New Roman" w:eastAsia="Times New Roman"/>
          <w:i w:val="0"/>
          <w:sz w:val="24"/>
        </w:rPr>
        <w:t>Примушення співвласників (їх представників) до голосування «за» або «проти» прийняття відповідного рішення чи надання їм будь-якої винагороди при проведенні голосування під час загальних зборів об'єднання або письмового опитування співвласників забороняється.</w:t>
      </w:r>
    </w:p>
    <w:p>
      <w:pPr>
        <w:spacing w:after="0" w:before="0" w:line="276" w:lineRule="auto"/>
        <w:ind w:firstLine="567"/>
        <w:jc w:val="both"/>
      </w:pPr>
      <w:r>
        <w:rPr>
          <w:rFonts w:ascii="Times New Roman" w:hAnsi="Times New Roman" w:eastAsia="Times New Roman"/>
          <w:i w:val="0"/>
          <w:sz w:val="24"/>
        </w:rPr>
        <w:t>При підрахунку голосів враховуються голоси, подані співвласниками (їх представниками), у тому числі співвласниками (їх представниками), які взяли участь в загальних зборах об'єднання дистанційно з використанням технічних засобів електронних комунікацій у режимі відеоконференції, під час проведення загальних зборів об'єднання та письмового опитування.</w:t>
      </w:r>
    </w:p>
    <w:p>
      <w:pPr>
        <w:spacing w:after="0" w:before="0" w:line="276" w:lineRule="auto"/>
        <w:ind w:firstLine="567"/>
        <w:jc w:val="both"/>
      </w:pPr>
      <w:r>
        <w:rPr>
          <w:rFonts w:ascii="Times New Roman" w:hAnsi="Times New Roman" w:eastAsia="Times New Roman"/>
          <w:i w:val="0"/>
          <w:sz w:val="24"/>
        </w:rPr>
        <w:t>Кожний співвласник (його представник) може проголосувати з одного питання лише один раз.</w:t>
      </w:r>
    </w:p>
    <w:p>
      <w:pPr>
        <w:spacing w:after="0" w:before="0" w:line="276" w:lineRule="auto"/>
        <w:ind w:firstLine="567"/>
        <w:jc w:val="both"/>
      </w:pPr>
      <w:r>
        <w:rPr>
          <w:rFonts w:ascii="Times New Roman" w:hAnsi="Times New Roman" w:eastAsia="Times New Roman"/>
          <w:i w:val="0"/>
          <w:sz w:val="24"/>
        </w:rPr>
        <w:t>Листок опитування повинен містити такі відомості:</w:t>
      </w:r>
    </w:p>
    <w:p>
      <w:pPr>
        <w:spacing w:after="0" w:before="0" w:line="276" w:lineRule="auto"/>
        <w:ind w:firstLine="0" w:left="397"/>
        <w:jc w:val="both"/>
      </w:pPr>
      <w:r>
        <w:rPr>
          <w:rFonts w:ascii="Times New Roman" w:hAnsi="Times New Roman" w:eastAsia="Times New Roman"/>
          <w:i w:val="0"/>
          <w:sz w:val="24"/>
        </w:rPr>
        <w:t>1) дата опитування;</w:t>
      </w:r>
    </w:p>
    <w:p>
      <w:pPr>
        <w:spacing w:after="0" w:before="0" w:line="276" w:lineRule="auto"/>
        <w:ind w:firstLine="0" w:left="397"/>
        <w:jc w:val="both"/>
      </w:pPr>
      <w:r>
        <w:rPr>
          <w:rFonts w:ascii="Times New Roman" w:hAnsi="Times New Roman" w:eastAsia="Times New Roman"/>
          <w:i w:val="0"/>
          <w:sz w:val="24"/>
        </w:rPr>
        <w:t>2) прізвище, власне ім'я, по батькові (за наявності) співвласника;</w:t>
      </w:r>
    </w:p>
    <w:p>
      <w:pPr>
        <w:spacing w:after="0" w:before="0" w:line="276" w:lineRule="auto"/>
        <w:ind w:firstLine="0" w:left="397"/>
        <w:jc w:val="both"/>
      </w:pPr>
      <w:r>
        <w:rPr>
          <w:rFonts w:ascii="Times New Roman" w:hAnsi="Times New Roman" w:eastAsia="Times New Roman"/>
          <w:i w:val="0"/>
          <w:sz w:val="24"/>
        </w:rPr>
        <w:t>3) номер квартири або нежитлового приміщення;</w:t>
      </w:r>
    </w:p>
    <w:p>
      <w:pPr>
        <w:spacing w:after="0" w:before="0" w:line="276" w:lineRule="auto"/>
        <w:ind w:firstLine="0" w:left="397"/>
        <w:jc w:val="both"/>
      </w:pPr>
      <w:r>
        <w:rPr>
          <w:rFonts w:ascii="Times New Roman" w:hAnsi="Times New Roman" w:eastAsia="Times New Roman"/>
          <w:i w:val="0"/>
          <w:sz w:val="24"/>
        </w:rPr>
        <w:t>4) загальна площа квартири або нежитлового приміщення;</w:t>
      </w:r>
    </w:p>
    <w:p>
      <w:pPr>
        <w:spacing w:after="0" w:before="0" w:line="276" w:lineRule="auto"/>
        <w:ind w:firstLine="0" w:left="397"/>
        <w:jc w:val="both"/>
      </w:pPr>
      <w:r>
        <w:rPr>
          <w:rFonts w:ascii="Times New Roman" w:hAnsi="Times New Roman" w:eastAsia="Times New Roman"/>
          <w:i w:val="0"/>
          <w:sz w:val="24"/>
        </w:rPr>
        <w:t>5) документ, що підтверджує право власності співвласника на квартиру чи нежитлове приміщення, або відомості, які містяться у Державному реєстрі речових прав на нерухоме майно, про реєстрацію права власності співвласника на квартиру чи нежитлове приміщення;</w:t>
      </w:r>
    </w:p>
    <w:p>
      <w:pPr>
        <w:spacing w:after="0" w:before="0" w:line="276" w:lineRule="auto"/>
        <w:ind w:firstLine="0" w:left="397"/>
        <w:jc w:val="both"/>
      </w:pPr>
      <w:r>
        <w:rPr>
          <w:rFonts w:ascii="Times New Roman" w:hAnsi="Times New Roman" w:eastAsia="Times New Roman"/>
          <w:i w:val="0"/>
          <w:sz w:val="24"/>
        </w:rPr>
        <w:t>6) документ, що надає повноваження на голосування від імені співвласника (для представника);</w:t>
      </w:r>
    </w:p>
    <w:p>
      <w:pPr>
        <w:spacing w:after="0" w:before="0" w:line="276" w:lineRule="auto"/>
        <w:ind w:firstLine="0" w:left="397"/>
        <w:jc w:val="both"/>
      </w:pPr>
      <w:r>
        <w:rPr>
          <w:rFonts w:ascii="Times New Roman" w:hAnsi="Times New Roman" w:eastAsia="Times New Roman"/>
          <w:i w:val="0"/>
          <w:sz w:val="24"/>
        </w:rPr>
        <w:t>7) питання до співвласника - пропозиція у вигляді резолюції, щодо якої учаснику опитування пропонується відповісти «за» або «проти». Питання повинно бути чітко і зрозуміло сформульоване, що не допускає різних тлумачень;</w:t>
      </w:r>
    </w:p>
    <w:p>
      <w:pPr>
        <w:spacing w:after="0" w:before="0" w:line="276" w:lineRule="auto"/>
        <w:ind w:firstLine="0" w:left="397"/>
        <w:jc w:val="both"/>
      </w:pPr>
      <w:r>
        <w:rPr>
          <w:rFonts w:ascii="Times New Roman" w:hAnsi="Times New Roman" w:eastAsia="Times New Roman"/>
          <w:i w:val="0"/>
          <w:sz w:val="24"/>
        </w:rPr>
        <w:t>8) відповідь співвласника «за» або «проти» щодо кожного питання окремо;</w:t>
      </w:r>
    </w:p>
    <w:p>
      <w:pPr>
        <w:spacing w:after="0" w:before="0" w:line="276" w:lineRule="auto"/>
        <w:ind w:firstLine="0" w:left="397"/>
        <w:jc w:val="both"/>
      </w:pPr>
      <w:r>
        <w:rPr>
          <w:rFonts w:ascii="Times New Roman" w:hAnsi="Times New Roman" w:eastAsia="Times New Roman"/>
          <w:i w:val="0"/>
          <w:sz w:val="24"/>
        </w:rPr>
        <w:t>9) власноручний або електронний підпис, що базується на кваліфікованому сертифікаті електронного підпису, співвласника та особи, яка проводила опитування.</w:t>
      </w:r>
    </w:p>
    <w:p>
      <w:pPr>
        <w:spacing w:after="0" w:before="0" w:line="276" w:lineRule="auto"/>
        <w:ind w:firstLine="567"/>
        <w:jc w:val="both"/>
      </w:pPr>
      <w:r>
        <w:rPr>
          <w:rFonts w:ascii="Times New Roman" w:hAnsi="Times New Roman" w:eastAsia="Times New Roman"/>
          <w:i w:val="0"/>
          <w:sz w:val="24"/>
        </w:rPr>
        <w:t>11. Рішення загальних зборів об'єднання, прийняте відповідно до Статуту, є обов'язковим для всіх співвласників.</w:t>
      </w:r>
    </w:p>
    <w:p>
      <w:pPr>
        <w:spacing w:after="0" w:before="0" w:line="276" w:lineRule="auto"/>
        <w:ind w:firstLine="567"/>
        <w:jc w:val="both"/>
      </w:pPr>
      <w:r>
        <w:rPr>
          <w:rFonts w:ascii="Times New Roman" w:hAnsi="Times New Roman" w:eastAsia="Times New Roman"/>
          <w:i w:val="0"/>
          <w:sz w:val="24"/>
        </w:rPr>
        <w:t>Рішення загальних зборів об'єднання мають вищу юридичну силу щодо рішень інших органів управління об'єднання. Загальні збори своїм рішенням можуть у будь-який час скасувати або визнати таким, що втратило чинність, рішення будь-якого іншого статутного органу об'єднання, зокрема, правління та ревізійної комісії (ревізора) об'єднання.</w:t>
      </w:r>
    </w:p>
    <w:p>
      <w:pPr>
        <w:spacing w:after="0" w:before="0" w:line="276" w:lineRule="auto"/>
        <w:ind w:firstLine="567"/>
        <w:jc w:val="both"/>
      </w:pPr>
      <w:r>
        <w:rPr>
          <w:rFonts w:ascii="Times New Roman" w:hAnsi="Times New Roman" w:eastAsia="Times New Roman"/>
          <w:i w:val="0"/>
          <w:sz w:val="24"/>
        </w:rPr>
        <w:t>Рішення загальних зборів об'єднання оформлюється протоколом, який повинен містити відомості про:</w:t>
      </w:r>
    </w:p>
    <w:p>
      <w:pPr>
        <w:spacing w:after="0" w:before="0" w:line="276" w:lineRule="auto"/>
        <w:ind w:firstLine="0" w:left="397"/>
        <w:jc w:val="both"/>
      </w:pPr>
      <w:r>
        <w:rPr>
          <w:rFonts w:ascii="Times New Roman" w:hAnsi="Times New Roman" w:eastAsia="Times New Roman"/>
          <w:i w:val="0"/>
          <w:sz w:val="24"/>
        </w:rPr>
        <w:t>1) ініціатора загальних зборів об'єднання;</w:t>
      </w:r>
    </w:p>
    <w:p>
      <w:pPr>
        <w:spacing w:after="0" w:before="0" w:line="276" w:lineRule="auto"/>
        <w:ind w:firstLine="0" w:left="397"/>
        <w:jc w:val="both"/>
      </w:pPr>
      <w:r>
        <w:rPr>
          <w:rFonts w:ascii="Times New Roman" w:hAnsi="Times New Roman" w:eastAsia="Times New Roman"/>
          <w:i w:val="0"/>
          <w:sz w:val="24"/>
        </w:rPr>
        <w:t>2) дату, час, місце проведення загальних зборів об'єднання (у тому числі інформацію про технічні засоби електронних комунікацій, з використанням яких співвласники брали участь в загальних зборах об'єднання дистанційно в режимі відеоконференції);</w:t>
      </w:r>
    </w:p>
    <w:p>
      <w:pPr>
        <w:spacing w:after="0" w:before="0" w:line="276" w:lineRule="auto"/>
        <w:ind w:firstLine="0" w:left="397"/>
        <w:jc w:val="both"/>
      </w:pPr>
      <w:r>
        <w:rPr>
          <w:rFonts w:ascii="Times New Roman" w:hAnsi="Times New Roman" w:eastAsia="Times New Roman"/>
          <w:i w:val="0"/>
          <w:sz w:val="24"/>
        </w:rPr>
        <w:t>3) загальну кількість співвласників багатоквартирного будинку;</w:t>
      </w:r>
    </w:p>
    <w:p>
      <w:pPr>
        <w:spacing w:after="0" w:before="0" w:line="276" w:lineRule="auto"/>
        <w:ind w:firstLine="0" w:left="397"/>
        <w:jc w:val="both"/>
      </w:pPr>
      <w:r>
        <w:rPr>
          <w:rFonts w:ascii="Times New Roman" w:hAnsi="Times New Roman" w:eastAsia="Times New Roman"/>
          <w:i w:val="0"/>
          <w:sz w:val="24"/>
        </w:rPr>
        <w:t>4) загальну площу квартир та нежитлових приміщень у багатоквартирному будинку;</w:t>
      </w:r>
    </w:p>
    <w:p>
      <w:pPr>
        <w:spacing w:after="0" w:before="0" w:line="276" w:lineRule="auto"/>
        <w:ind w:firstLine="0" w:left="397"/>
        <w:jc w:val="both"/>
      </w:pPr>
      <w:r>
        <w:rPr>
          <w:rFonts w:ascii="Times New Roman" w:hAnsi="Times New Roman" w:eastAsia="Times New Roman"/>
          <w:i w:val="0"/>
          <w:sz w:val="24"/>
        </w:rPr>
        <w:t>5) кожного співвласника (його представника), який взяв участь в загальних зборах об'єднання, у тому числі дистанційно з використанням технічних засобів електронних комунікацій у режимі відеоконференції, або письмовому опитуванні, а саме:</w:t>
      </w:r>
    </w:p>
    <w:p>
      <w:pPr>
        <w:spacing w:after="0" w:before="0" w:line="276" w:lineRule="auto"/>
        <w:ind w:firstLine="0" w:left="397"/>
        <w:jc w:val="both"/>
      </w:pPr>
      <w:r>
        <w:rPr>
          <w:rFonts w:ascii="Times New Roman" w:hAnsi="Times New Roman" w:eastAsia="Times New Roman"/>
          <w:i w:val="0"/>
          <w:sz w:val="24"/>
        </w:rPr>
        <w:t>прізвище, власне ім'я, по батькові (за наявності) співвласника та його представника (у разі представництва особи);</w:t>
      </w:r>
    </w:p>
    <w:p>
      <w:pPr>
        <w:spacing w:after="0" w:before="0" w:line="276" w:lineRule="auto"/>
        <w:ind w:firstLine="0" w:left="397"/>
        <w:jc w:val="both"/>
      </w:pPr>
      <w:r>
        <w:rPr>
          <w:rFonts w:ascii="Times New Roman" w:hAnsi="Times New Roman" w:eastAsia="Times New Roman"/>
          <w:i w:val="0"/>
          <w:sz w:val="24"/>
        </w:rPr>
        <w:t>номер квартири або нежитлового приміщення;</w:t>
      </w:r>
    </w:p>
    <w:p>
      <w:pPr>
        <w:spacing w:after="0" w:before="0" w:line="276" w:lineRule="auto"/>
        <w:ind w:firstLine="0" w:left="397"/>
        <w:jc w:val="both"/>
      </w:pPr>
      <w:r>
        <w:rPr>
          <w:rFonts w:ascii="Times New Roman" w:hAnsi="Times New Roman" w:eastAsia="Times New Roman"/>
          <w:i w:val="0"/>
          <w:sz w:val="24"/>
        </w:rPr>
        <w:t>загальна площа квартири або нежитлового приміщення;</w:t>
      </w:r>
    </w:p>
    <w:p>
      <w:pPr>
        <w:spacing w:after="0" w:before="0" w:line="276" w:lineRule="auto"/>
        <w:ind w:firstLine="0" w:left="397"/>
        <w:jc w:val="both"/>
      </w:pPr>
      <w:r>
        <w:rPr>
          <w:rFonts w:ascii="Times New Roman" w:hAnsi="Times New Roman" w:eastAsia="Times New Roman"/>
          <w:i w:val="0"/>
          <w:sz w:val="24"/>
        </w:rPr>
        <w:t>документ, що надає повноваження на голосування від імені співвласника (для представника);</w:t>
      </w:r>
    </w:p>
    <w:p>
      <w:pPr>
        <w:spacing w:after="0" w:before="0" w:line="276" w:lineRule="auto"/>
        <w:ind w:firstLine="0" w:left="397"/>
        <w:jc w:val="both"/>
      </w:pPr>
      <w:r>
        <w:rPr>
          <w:rFonts w:ascii="Times New Roman" w:hAnsi="Times New Roman" w:eastAsia="Times New Roman"/>
          <w:i w:val="0"/>
          <w:sz w:val="24"/>
        </w:rPr>
        <w:t>6) обраного голову загальних зборів об'єднання;</w:t>
      </w:r>
    </w:p>
    <w:p>
      <w:pPr>
        <w:spacing w:after="0" w:before="0" w:line="276" w:lineRule="auto"/>
        <w:ind w:firstLine="0" w:left="397"/>
        <w:jc w:val="both"/>
      </w:pPr>
      <w:r>
        <w:rPr>
          <w:rFonts w:ascii="Times New Roman" w:hAnsi="Times New Roman" w:eastAsia="Times New Roman"/>
          <w:i w:val="0"/>
          <w:sz w:val="24"/>
        </w:rPr>
        <w:t>7) порядок денний загальних зборів об'єднання;</w:t>
      </w:r>
    </w:p>
    <w:p>
      <w:pPr>
        <w:spacing w:after="0" w:before="0" w:line="276" w:lineRule="auto"/>
        <w:ind w:firstLine="0" w:left="397"/>
        <w:jc w:val="both"/>
      </w:pPr>
      <w:r>
        <w:rPr>
          <w:rFonts w:ascii="Times New Roman" w:hAnsi="Times New Roman" w:eastAsia="Times New Roman"/>
          <w:i w:val="0"/>
          <w:sz w:val="24"/>
        </w:rPr>
        <w:t>8) підсумки голосування щодо кожного питання порядку денного загальних зборів об'єднання.</w:t>
      </w:r>
    </w:p>
    <w:p>
      <w:pPr>
        <w:spacing w:after="0" w:before="0" w:line="276" w:lineRule="auto"/>
        <w:ind w:firstLine="567"/>
        <w:jc w:val="both"/>
      </w:pPr>
      <w:r>
        <w:rPr>
          <w:rFonts w:ascii="Times New Roman" w:hAnsi="Times New Roman" w:eastAsia="Times New Roman"/>
          <w:i w:val="0"/>
          <w:sz w:val="24"/>
        </w:rPr>
        <w:t>Листки опитування, створені у паперовій формі, пронумеровуються, прошнуровуються та зберігаються правлінням або іншою уповноваженою співвласниками особою.</w:t>
      </w:r>
    </w:p>
    <w:p>
      <w:pPr>
        <w:spacing w:after="0" w:before="0" w:line="276" w:lineRule="auto"/>
        <w:ind w:firstLine="567"/>
        <w:jc w:val="both"/>
      </w:pPr>
      <w:r>
        <w:rPr>
          <w:rFonts w:ascii="Times New Roman" w:hAnsi="Times New Roman" w:eastAsia="Times New Roman"/>
          <w:i w:val="0"/>
          <w:sz w:val="24"/>
        </w:rPr>
        <w:t>Листки опитування, створені у формі електронних документів та підписані шляхом накладення електронного підпису, що базується на кваліфікованому сертифікаті електронного підпису, зберігаються правлінням або іншою уповноваженою співвласниками особою на електронному носії інформації у форматі, що дає змогу перевірити їх цілісність на такому носії.</w:t>
      </w:r>
    </w:p>
    <w:p>
      <w:pPr>
        <w:spacing w:after="0" w:before="0" w:line="276" w:lineRule="auto"/>
        <w:ind w:firstLine="567"/>
        <w:jc w:val="both"/>
      </w:pPr>
      <w:r>
        <w:rPr>
          <w:rFonts w:ascii="Times New Roman" w:hAnsi="Times New Roman" w:eastAsia="Times New Roman"/>
          <w:i w:val="0"/>
          <w:sz w:val="24"/>
        </w:rPr>
        <w:t>Листки опитування з питань розпорядження спільним майном багатоквартирного будинку є невід'ємною частиною протоколу загальних зборів об'єднання.</w:t>
      </w:r>
    </w:p>
    <w:p>
      <w:pPr>
        <w:spacing w:after="0" w:before="0" w:line="276" w:lineRule="auto"/>
        <w:ind w:firstLine="567"/>
        <w:jc w:val="both"/>
      </w:pPr>
      <w:r>
        <w:rPr>
          <w:rFonts w:ascii="Times New Roman" w:hAnsi="Times New Roman" w:eastAsia="Times New Roman"/>
          <w:i w:val="0"/>
          <w:sz w:val="24"/>
        </w:rPr>
        <w:t>Електронні документи створюються з дотриманням Законів України «Про електронні документи та електронний документообіг», «Про електронні довірчі послуги».</w:t>
      </w:r>
    </w:p>
    <w:p>
      <w:pPr>
        <w:spacing w:after="0" w:before="0" w:line="276" w:lineRule="auto"/>
        <w:ind w:firstLine="567"/>
        <w:jc w:val="both"/>
      </w:pPr>
      <w:r>
        <w:rPr>
          <w:rFonts w:ascii="Times New Roman" w:hAnsi="Times New Roman" w:eastAsia="Times New Roman"/>
          <w:i w:val="0"/>
          <w:sz w:val="24"/>
        </w:rPr>
        <w:t>Протокол загальних зборів об'єднання підписує голова загальних зборів об'єднання або інша уповноважена зборами особа.</w:t>
      </w:r>
    </w:p>
    <w:p>
      <w:pPr>
        <w:spacing w:after="0" w:before="0" w:line="276" w:lineRule="auto"/>
        <w:ind w:firstLine="567"/>
        <w:jc w:val="both"/>
      </w:pPr>
      <w:r>
        <w:rPr>
          <w:rFonts w:ascii="Times New Roman" w:hAnsi="Times New Roman" w:eastAsia="Times New Roman"/>
          <w:i w:val="0"/>
          <w:sz w:val="24"/>
        </w:rPr>
        <w:t>Рішення загальних зборів об'єднання доводяться до відома співвласників ініціатором загальних зборів об'єднання.</w:t>
      </w:r>
    </w:p>
    <w:p>
      <w:pPr>
        <w:spacing w:after="0" w:before="0" w:line="276" w:lineRule="auto"/>
        <w:ind w:firstLine="567"/>
        <w:jc w:val="both"/>
      </w:pPr>
      <w:r>
        <w:rPr>
          <w:rFonts w:ascii="Times New Roman" w:hAnsi="Times New Roman" w:eastAsia="Times New Roman"/>
          <w:i w:val="0"/>
          <w:sz w:val="24"/>
        </w:rPr>
        <w:t>Повідомлення про прийняті загальними зборами об'єднання рішення із зазначенням результатів голосування з кожного питання не пізніше 15 календарних днів з дня проведення загальних зборів об'єднання або завершення строку, встановленого для проведення письмового опитування (у разі його проведення), надаються ініціатором загальних зборів об'єднання у письмовій формі кожному співвласнику під власноручний підпис або надсилаються реєстрованим поштовим відправленням на адресу квартири або нежитлового приміщення, що належить співвласнику в цьому багатоквартирному будинку, або в іншому порядку, визначеному загальними зборами об'єднання. За складеною у довільній формі письмовою заявою (у тому числі у формі електронного документа) співвласника повідомлення про прийняті загальними зборами об'єднання рішення надсилаються йому на адресу електронної пошти чи з використанням інших технічних засобів електронних комунікацій за контактними даними, зазначеними у заяві. У такому разі надання такому співвласнику або надсилання йому реєстрованим поштовим відправленням повідомлення про прийняті загальними зборами об'єднання рішення не вимагається.</w:t>
      </w:r>
    </w:p>
    <w:p>
      <w:pPr>
        <w:spacing w:after="0" w:before="0" w:line="276" w:lineRule="auto"/>
        <w:ind w:firstLine="567"/>
        <w:jc w:val="both"/>
      </w:pPr>
      <w:r>
        <w:rPr>
          <w:rFonts w:ascii="Times New Roman" w:hAnsi="Times New Roman" w:eastAsia="Times New Roman"/>
          <w:i w:val="0"/>
          <w:sz w:val="24"/>
        </w:rPr>
        <w:t>Співвласники мають право ознайомлюватися з рішеннями (протоколами) загальних зборів об'єднання, затвердженими такими рішеннями документами та за власний рахунок робити з них копії та виписки.</w:t>
      </w:r>
    </w:p>
    <w:p>
      <w:pPr>
        <w:spacing w:after="0" w:before="0" w:line="276" w:lineRule="auto"/>
        <w:ind w:firstLine="567"/>
        <w:jc w:val="both"/>
      </w:pPr>
      <w:r>
        <w:rPr>
          <w:rFonts w:ascii="Times New Roman" w:hAnsi="Times New Roman" w:eastAsia="Times New Roman"/>
          <w:i w:val="0"/>
          <w:sz w:val="24"/>
        </w:rPr>
        <w:t>Рішення загальних зборів об'єднання може бути оскаржене в судовому порядку.</w:t>
      </w:r>
    </w:p>
    <w:p>
      <w:pPr>
        <w:spacing w:after="0" w:before="0" w:line="276" w:lineRule="auto"/>
        <w:ind w:firstLine="567"/>
        <w:jc w:val="both"/>
      </w:pPr>
      <w:r>
        <w:rPr>
          <w:rFonts w:ascii="Times New Roman" w:hAnsi="Times New Roman" w:eastAsia="Times New Roman"/>
          <w:i w:val="0"/>
          <w:sz w:val="24"/>
        </w:rPr>
        <w:t>12. Виконавчим органом об'єднання є правління, яке обирається і підзвітне загальним зборам об'єднання.</w:t>
      </w:r>
    </w:p>
    <w:p>
      <w:pPr>
        <w:spacing w:after="0" w:before="0" w:line="276" w:lineRule="auto"/>
        <w:ind w:firstLine="567"/>
        <w:jc w:val="both"/>
      </w:pPr>
      <w:r>
        <w:rPr>
          <w:rFonts w:ascii="Times New Roman" w:hAnsi="Times New Roman" w:eastAsia="Times New Roman"/>
          <w:i w:val="0"/>
          <w:sz w:val="24"/>
        </w:rPr>
        <w:t>Правління здійснює керівництво поточною діяльністю об'єднання та має право приймати рішення з питань діяльності об'єднання, визначених цим Статутом.</w:t>
      </w:r>
    </w:p>
    <w:p>
      <w:pPr>
        <w:spacing w:after="0" w:before="0" w:line="276" w:lineRule="auto"/>
        <w:ind w:firstLine="567"/>
        <w:jc w:val="both"/>
      </w:pPr>
      <w:r>
        <w:rPr>
          <w:rFonts w:ascii="Times New Roman" w:hAnsi="Times New Roman" w:eastAsia="Times New Roman"/>
          <w:i w:val="0"/>
          <w:sz w:val="24"/>
        </w:rPr>
        <w:t>13. Порядок обрання та відкликання членів правління, їх кількісний склад та строки обрання встановлюються загальними зборами об'єднання.</w:t>
      </w:r>
    </w:p>
    <w:p>
      <w:pPr>
        <w:spacing w:after="0" w:before="0" w:line="276" w:lineRule="auto"/>
        <w:ind w:firstLine="567"/>
        <w:jc w:val="both"/>
      </w:pPr>
      <w:r>
        <w:rPr>
          <w:rFonts w:ascii="Times New Roman" w:hAnsi="Times New Roman" w:eastAsia="Times New Roman"/>
          <w:i w:val="0"/>
          <w:sz w:val="24"/>
        </w:rPr>
        <w:t>Загальні збори об'єднання своїм рішенням вправі в будь-який час припинити повноваження правління чи окремих його членів.</w:t>
      </w:r>
    </w:p>
    <w:p>
      <w:pPr>
        <w:spacing w:after="0" w:before="0" w:line="276" w:lineRule="auto"/>
        <w:ind w:firstLine="567"/>
        <w:jc w:val="both"/>
      </w:pPr>
      <w:r>
        <w:rPr>
          <w:rFonts w:ascii="Times New Roman" w:hAnsi="Times New Roman" w:eastAsia="Times New Roman"/>
          <w:i w:val="0"/>
          <w:sz w:val="24"/>
        </w:rPr>
        <w:t>У разі смерті члена правління, визнання його померлим, безвісно відсутнім або недієздатним повноваження такого члена правління припиняються.</w:t>
      </w:r>
    </w:p>
    <w:p>
      <w:pPr>
        <w:spacing w:after="0" w:before="0" w:line="276" w:lineRule="auto"/>
        <w:ind w:firstLine="567"/>
        <w:jc w:val="both"/>
      </w:pPr>
      <w:r>
        <w:rPr>
          <w:rFonts w:ascii="Times New Roman" w:hAnsi="Times New Roman" w:eastAsia="Times New Roman"/>
          <w:i w:val="0"/>
          <w:sz w:val="24"/>
        </w:rPr>
        <w:t>14. До компетенції правління належать:</w:t>
      </w:r>
    </w:p>
    <w:p>
      <w:pPr>
        <w:spacing w:after="0" w:before="0" w:line="276" w:lineRule="auto"/>
        <w:ind w:firstLine="0" w:left="397"/>
        <w:jc w:val="both"/>
      </w:pPr>
      <w:r>
        <w:rPr>
          <w:rFonts w:ascii="Times New Roman" w:hAnsi="Times New Roman" w:eastAsia="Times New Roman"/>
          <w:i w:val="0"/>
          <w:sz w:val="24"/>
        </w:rPr>
        <w:t>підготовка кошторису, балансу об'єднання та річного звіту;</w:t>
      </w:r>
    </w:p>
    <w:p>
      <w:pPr>
        <w:spacing w:after="0" w:before="0" w:line="276" w:lineRule="auto"/>
        <w:ind w:firstLine="0" w:left="397"/>
        <w:jc w:val="both"/>
      </w:pPr>
      <w:r>
        <w:rPr>
          <w:rFonts w:ascii="Times New Roman" w:hAnsi="Times New Roman" w:eastAsia="Times New Roman"/>
          <w:i w:val="0"/>
          <w:sz w:val="24"/>
        </w:rPr>
        <w:t>здійснення контролю за своєчасною сплатою співвласниками внесків і платежів та вжиття заходів щодо стягнення заборгованості згідно із законодавством;</w:t>
      </w:r>
    </w:p>
    <w:p>
      <w:pPr>
        <w:spacing w:after="0" w:before="0" w:line="276" w:lineRule="auto"/>
        <w:ind w:firstLine="0" w:left="397"/>
        <w:jc w:val="both"/>
      </w:pPr>
      <w:r>
        <w:rPr>
          <w:rFonts w:ascii="Times New Roman" w:hAnsi="Times New Roman" w:eastAsia="Times New Roman"/>
          <w:i w:val="0"/>
          <w:sz w:val="24"/>
        </w:rPr>
        <w:t>розпорядження коштами об'єднання відповідно до затвердженого загальними зборами об'єднання кошторису;</w:t>
      </w:r>
    </w:p>
    <w:p>
      <w:pPr>
        <w:spacing w:after="0" w:before="0" w:line="276" w:lineRule="auto"/>
        <w:ind w:firstLine="0" w:left="397"/>
        <w:jc w:val="both"/>
      </w:pPr>
      <w:r>
        <w:rPr>
          <w:rFonts w:ascii="Times New Roman" w:hAnsi="Times New Roman" w:eastAsia="Times New Roman"/>
          <w:i w:val="0"/>
          <w:sz w:val="24"/>
        </w:rPr>
        <w:t>укладення договорів про виконання робіт, надання послуг та здійснення контролю за їх виконанням;</w:t>
      </w:r>
    </w:p>
    <w:p>
      <w:pPr>
        <w:spacing w:after="0" w:before="0" w:line="276" w:lineRule="auto"/>
        <w:ind w:firstLine="0" w:left="397"/>
        <w:jc w:val="both"/>
      </w:pPr>
      <w:r>
        <w:rPr>
          <w:rFonts w:ascii="Times New Roman" w:hAnsi="Times New Roman" w:eastAsia="Times New Roman"/>
          <w:i w:val="0"/>
          <w:sz w:val="24"/>
        </w:rPr>
        <w:t>ведення діловодства, бухгалтерського обліку та звітності про діяльність об'єднання;</w:t>
      </w:r>
    </w:p>
    <w:p>
      <w:pPr>
        <w:spacing w:after="0" w:before="0" w:line="276" w:lineRule="auto"/>
        <w:ind w:firstLine="0" w:left="397"/>
        <w:jc w:val="both"/>
      </w:pPr>
      <w:r>
        <w:rPr>
          <w:rFonts w:ascii="Times New Roman" w:hAnsi="Times New Roman" w:eastAsia="Times New Roman"/>
          <w:i w:val="0"/>
          <w:sz w:val="24"/>
        </w:rPr>
        <w:t>скликання та організація проведення загальних зборів об'єднання або зборів представників;</w:t>
      </w:r>
    </w:p>
    <w:p>
      <w:pPr>
        <w:spacing w:after="0" w:before="0" w:line="276" w:lineRule="auto"/>
        <w:ind w:firstLine="0" w:left="397"/>
        <w:jc w:val="both"/>
      </w:pPr>
      <w:r>
        <w:rPr>
          <w:rFonts w:ascii="Times New Roman" w:hAnsi="Times New Roman" w:eastAsia="Times New Roman"/>
          <w:i w:val="0"/>
          <w:sz w:val="24"/>
        </w:rPr>
        <w:t>призначення письмового опитування співвласників та утворення відповідної комісії для його проведення.</w:t>
      </w:r>
    </w:p>
    <w:p>
      <w:pPr>
        <w:spacing w:after="0" w:before="0" w:line="276" w:lineRule="auto"/>
        <w:ind w:firstLine="567"/>
        <w:jc w:val="both"/>
      </w:pPr>
      <w:r>
        <w:rPr>
          <w:rFonts w:ascii="Times New Roman" w:hAnsi="Times New Roman" w:eastAsia="Times New Roman"/>
          <w:i w:val="0"/>
          <w:sz w:val="24"/>
        </w:rPr>
        <w:t>15. Засідання правління проводяться не менше ніж один раз на три місяці, якщо інше не визначено рішенням загальних зборів об'єднання.</w:t>
      </w:r>
    </w:p>
    <w:p>
      <w:pPr>
        <w:spacing w:after="0" w:before="0" w:line="276" w:lineRule="auto"/>
        <w:ind w:firstLine="567"/>
        <w:jc w:val="both"/>
      </w:pPr>
      <w:r>
        <w:rPr>
          <w:rFonts w:ascii="Times New Roman" w:hAnsi="Times New Roman" w:eastAsia="Times New Roman"/>
          <w:i w:val="0"/>
          <w:sz w:val="24"/>
        </w:rPr>
        <w:t>Кожен член правління має на засіданні правління один голос та не має права передоручати своє право брати участь у засіданнях та голосувати іншим особам.</w:t>
      </w:r>
    </w:p>
    <w:p>
      <w:pPr>
        <w:spacing w:after="0" w:before="0" w:line="276" w:lineRule="auto"/>
        <w:ind w:firstLine="567"/>
        <w:jc w:val="both"/>
      </w:pPr>
      <w:r>
        <w:rPr>
          <w:rFonts w:ascii="Times New Roman" w:hAnsi="Times New Roman" w:eastAsia="Times New Roman"/>
          <w:i w:val="0"/>
          <w:sz w:val="24"/>
        </w:rPr>
        <w:t>Рішення правління приймається більшістю голосів від загальної кількості членів правління, якщо інше не встановлено рішенням загальних зборів об'єднання.</w:t>
      </w:r>
    </w:p>
    <w:p>
      <w:pPr>
        <w:spacing w:after="0" w:before="0" w:line="276" w:lineRule="auto"/>
        <w:ind w:firstLine="567"/>
        <w:jc w:val="both"/>
      </w:pPr>
      <w:r>
        <w:rPr>
          <w:rFonts w:ascii="Times New Roman" w:hAnsi="Times New Roman" w:eastAsia="Times New Roman"/>
          <w:i w:val="0"/>
          <w:sz w:val="24"/>
        </w:rPr>
        <w:t>Засідання правління скликається його головою або не менш як третиною членів правління.</w:t>
      </w:r>
    </w:p>
    <w:p>
      <w:pPr>
        <w:spacing w:after="0" w:before="0" w:line="276" w:lineRule="auto"/>
        <w:ind w:firstLine="567"/>
        <w:jc w:val="both"/>
      </w:pPr>
      <w:r>
        <w:rPr>
          <w:rFonts w:ascii="Times New Roman" w:hAnsi="Times New Roman" w:eastAsia="Times New Roman"/>
          <w:i w:val="0"/>
          <w:sz w:val="24"/>
        </w:rPr>
        <w:t>Веде засідання правління голова правління, а в разі відсутності голови - його заступник. У разі відсутності голови правління та його заступника, засідання правління веде один із членів правління, обраний головуючим простою більшістю голосів від кількості присутніх на засіданні членів правління.</w:t>
      </w:r>
    </w:p>
    <w:p>
      <w:pPr>
        <w:spacing w:after="0" w:before="0" w:line="276" w:lineRule="auto"/>
        <w:ind w:firstLine="567"/>
        <w:jc w:val="both"/>
      </w:pPr>
      <w:r>
        <w:rPr>
          <w:rFonts w:ascii="Times New Roman" w:hAnsi="Times New Roman" w:eastAsia="Times New Roman"/>
          <w:i w:val="0"/>
          <w:sz w:val="24"/>
        </w:rPr>
        <w:t>Рішення правління викладаються у протоколі засідання правління із зазначенням кожним з членів правління результату свого голосування («за» або «проти»), засвідченого власноручним підписом.</w:t>
      </w:r>
    </w:p>
    <w:p>
      <w:pPr>
        <w:spacing w:after="0" w:before="0" w:line="276" w:lineRule="auto"/>
        <w:ind w:firstLine="567"/>
        <w:jc w:val="both"/>
      </w:pPr>
      <w:r>
        <w:rPr>
          <w:rFonts w:ascii="Times New Roman" w:hAnsi="Times New Roman" w:eastAsia="Times New Roman"/>
          <w:i w:val="0"/>
          <w:sz w:val="24"/>
        </w:rPr>
        <w:t>16. Правління зі свого складу обирає голову правління та його заступника. Правління своїм рішенням вправі в будь-який час припинити повноваження голови правління та/або його заступника.</w:t>
      </w:r>
    </w:p>
    <w:p>
      <w:pPr>
        <w:spacing w:after="0" w:before="0" w:line="276" w:lineRule="auto"/>
        <w:ind w:firstLine="567"/>
        <w:jc w:val="both"/>
      </w:pPr>
      <w:r>
        <w:rPr>
          <w:rFonts w:ascii="Times New Roman" w:hAnsi="Times New Roman" w:eastAsia="Times New Roman"/>
          <w:i w:val="0"/>
          <w:sz w:val="24"/>
        </w:rPr>
        <w:t>На виконання своїх повноважень голова правління:</w:t>
      </w:r>
    </w:p>
    <w:p>
      <w:pPr>
        <w:spacing w:after="0" w:before="0" w:line="276" w:lineRule="auto"/>
        <w:ind w:firstLine="0" w:left="397"/>
        <w:jc w:val="both"/>
      </w:pPr>
      <w:r>
        <w:rPr>
          <w:rFonts w:ascii="Times New Roman" w:hAnsi="Times New Roman" w:eastAsia="Times New Roman"/>
          <w:i w:val="0"/>
          <w:sz w:val="24"/>
        </w:rPr>
        <w:t>веде засідання правління, якщо правління не доручило ведення засідання іншому члену правління;</w:t>
      </w:r>
    </w:p>
    <w:p>
      <w:pPr>
        <w:spacing w:after="0" w:before="0" w:line="276" w:lineRule="auto"/>
        <w:ind w:firstLine="0" w:left="397"/>
        <w:jc w:val="both"/>
      </w:pPr>
      <w:r>
        <w:rPr>
          <w:rFonts w:ascii="Times New Roman" w:hAnsi="Times New Roman" w:eastAsia="Times New Roman"/>
          <w:i w:val="0"/>
          <w:sz w:val="24"/>
        </w:rPr>
        <w:t>забезпечує виконання рішень загальних зборів об'єднання та рішень правління;</w:t>
      </w:r>
    </w:p>
    <w:p>
      <w:pPr>
        <w:spacing w:after="0" w:before="0" w:line="276" w:lineRule="auto"/>
        <w:ind w:firstLine="0" w:left="397"/>
        <w:jc w:val="both"/>
      </w:pPr>
      <w:r>
        <w:rPr>
          <w:rFonts w:ascii="Times New Roman" w:hAnsi="Times New Roman" w:eastAsia="Times New Roman"/>
          <w:i w:val="0"/>
          <w:sz w:val="24"/>
        </w:rPr>
        <w:t>діє без доручення від імені об'єднання та укладає в межах своєї компетенції договори і вчиняє інші правочини відповідно до рішень правління;</w:t>
      </w:r>
    </w:p>
    <w:p>
      <w:pPr>
        <w:spacing w:after="0" w:before="0" w:line="276" w:lineRule="auto"/>
        <w:ind w:firstLine="0" w:left="397"/>
        <w:jc w:val="both"/>
      </w:pPr>
      <w:r>
        <w:rPr>
          <w:rFonts w:ascii="Times New Roman" w:hAnsi="Times New Roman" w:eastAsia="Times New Roman"/>
          <w:i w:val="0"/>
          <w:sz w:val="24"/>
        </w:rPr>
        <w:t>розпоряджається коштами об'єднання відповідно до затвердженого кошторису та рішень правління, має право першого підпису фінансових документів об'єднання;</w:t>
      </w:r>
    </w:p>
    <w:p>
      <w:pPr>
        <w:spacing w:after="0" w:before="0" w:line="276" w:lineRule="auto"/>
        <w:ind w:firstLine="0" w:left="397"/>
        <w:jc w:val="both"/>
      </w:pPr>
      <w:r>
        <w:rPr>
          <w:rFonts w:ascii="Times New Roman" w:hAnsi="Times New Roman" w:eastAsia="Times New Roman"/>
          <w:i w:val="0"/>
          <w:sz w:val="24"/>
        </w:rPr>
        <w:t>наймає на роботу в об'єднання працівників та звільняє їх, застосовує до них заходи заохочення та накладає стягнення, видає обов'язкові для працівників об'єднання накази у сфері трудових правовідносин;</w:t>
      </w:r>
    </w:p>
    <w:p>
      <w:pPr>
        <w:spacing w:after="0" w:before="0" w:line="276" w:lineRule="auto"/>
        <w:ind w:firstLine="0" w:left="397"/>
        <w:jc w:val="both"/>
      </w:pPr>
      <w:r>
        <w:rPr>
          <w:rFonts w:ascii="Times New Roman" w:hAnsi="Times New Roman" w:eastAsia="Times New Roman"/>
          <w:i w:val="0"/>
          <w:sz w:val="24"/>
        </w:rPr>
        <w:t>за рішенням правління видає довіреності на представництво інтересів об'єднання іншим особам;</w:t>
      </w:r>
    </w:p>
    <w:p>
      <w:pPr>
        <w:spacing w:after="0" w:before="0" w:line="276" w:lineRule="auto"/>
        <w:ind w:firstLine="0" w:left="397"/>
        <w:jc w:val="both"/>
      </w:pPr>
      <w:r>
        <w:rPr>
          <w:rFonts w:ascii="Times New Roman" w:hAnsi="Times New Roman" w:eastAsia="Times New Roman"/>
          <w:i w:val="0"/>
          <w:sz w:val="24"/>
        </w:rPr>
        <w:t>відкриває і закриває рахунки об'єднання в банківських установах та інших фінансових установах, підписує банківські та інші фінансові документи;</w:t>
      </w:r>
    </w:p>
    <w:p>
      <w:pPr>
        <w:spacing w:after="0" w:before="0" w:line="276" w:lineRule="auto"/>
        <w:ind w:firstLine="0" w:left="397"/>
        <w:jc w:val="both"/>
      </w:pPr>
      <w:r>
        <w:rPr>
          <w:rFonts w:ascii="Times New Roman" w:hAnsi="Times New Roman" w:eastAsia="Times New Roman"/>
          <w:i w:val="0"/>
          <w:sz w:val="24"/>
        </w:rPr>
        <w:t>відповідно до рішень правління здійснює інші дії, спрямовані на досягнення мети та завдань об'єднання.</w:t>
      </w:r>
    </w:p>
    <w:p>
      <w:pPr>
        <w:spacing w:after="0" w:before="0" w:line="276" w:lineRule="auto"/>
        <w:ind w:firstLine="567"/>
        <w:jc w:val="both"/>
      </w:pPr>
      <w:r>
        <w:rPr>
          <w:rFonts w:ascii="Times New Roman" w:hAnsi="Times New Roman" w:eastAsia="Times New Roman"/>
          <w:i w:val="0"/>
          <w:sz w:val="24"/>
        </w:rPr>
        <w:t>У разі відсутності голови правління його обов'язки виконує заступник.</w:t>
      </w:r>
    </w:p>
    <w:p>
      <w:pPr>
        <w:spacing w:after="0" w:before="0" w:line="276" w:lineRule="auto"/>
        <w:ind w:firstLine="567"/>
        <w:jc w:val="both"/>
      </w:pPr>
      <w:r>
        <w:rPr>
          <w:rFonts w:ascii="Times New Roman" w:hAnsi="Times New Roman" w:eastAsia="Times New Roman"/>
          <w:i w:val="0"/>
          <w:sz w:val="24"/>
        </w:rPr>
        <w:t>17. Для здійснення контролю за фінансово-господарською діяльністю правління об'єднання на загальних зборах об'єднання обирається з числа співвласників ревізійна комісія (ревізор) або приймається рішення про залучення аудитора.</w:t>
      </w:r>
    </w:p>
    <w:p>
      <w:pPr>
        <w:spacing w:after="0" w:before="0" w:line="276" w:lineRule="auto"/>
        <w:ind w:firstLine="567"/>
        <w:jc w:val="both"/>
      </w:pPr>
      <w:r>
        <w:rPr>
          <w:rFonts w:ascii="Times New Roman" w:hAnsi="Times New Roman" w:eastAsia="Times New Roman"/>
          <w:i w:val="0"/>
          <w:sz w:val="24"/>
        </w:rPr>
        <w:t>Порядок діяльності ревізійної комісії та її кількісний склад затверджуються загальними зборами об'єднання.</w:t>
      </w:r>
    </w:p>
    <w:p>
      <w:pPr>
        <w:spacing w:after="0" w:before="0" w:line="276" w:lineRule="auto"/>
        <w:ind w:firstLine="567"/>
        <w:jc w:val="both"/>
      </w:pPr>
      <w:r>
        <w:rPr>
          <w:rFonts w:ascii="Times New Roman" w:hAnsi="Times New Roman" w:eastAsia="Times New Roman"/>
          <w:i w:val="0"/>
          <w:sz w:val="24"/>
        </w:rPr>
        <w:t>Якщо інше не встановлено рішенням загальних зборів об'єднання, рішення ревізійної комісії приймаються більшістю голосів від загальної кількості її членів.</w:t>
      </w:r>
    </w:p>
    <w:p>
      <w:pPr>
        <w:spacing w:after="0" w:before="0" w:line="276" w:lineRule="auto"/>
        <w:ind w:firstLine="567"/>
        <w:jc w:val="both"/>
      </w:pPr>
      <w:r>
        <w:rPr>
          <w:rFonts w:ascii="Times New Roman" w:hAnsi="Times New Roman" w:eastAsia="Times New Roman"/>
          <w:i w:val="0"/>
          <w:sz w:val="24"/>
        </w:rPr>
        <w:t>Кожен член ревізійної комісії при прийнятті нею рішень має один голос та не має права передоручати своє право голосу іншим особам.</w:t>
      </w:r>
    </w:p>
    <w:p>
      <w:pPr>
        <w:spacing w:after="0" w:before="0" w:line="276" w:lineRule="auto"/>
        <w:ind w:firstLine="567"/>
        <w:jc w:val="both"/>
      </w:pPr>
      <w:r>
        <w:rPr>
          <w:rFonts w:ascii="Times New Roman" w:hAnsi="Times New Roman" w:eastAsia="Times New Roman"/>
          <w:i w:val="0"/>
          <w:sz w:val="24"/>
        </w:rPr>
        <w:t>Ревізійна комісія (ревізор) обирається строком на 3 років, якщо інший строк не визначено загальними зборами об'єднання. Загальні збори об'єднання своїм рішенням вправі в будь-який час припинити повноваження ревізійної комісії (ревізора) чи окремих членів ревізійної комісії.</w:t>
      </w:r>
    </w:p>
    <w:p>
      <w:pPr>
        <w:spacing w:after="0" w:before="0" w:line="276" w:lineRule="auto"/>
        <w:ind w:firstLine="567"/>
        <w:jc w:val="both"/>
      </w:pPr>
      <w:r>
        <w:rPr>
          <w:rFonts w:ascii="Times New Roman" w:hAnsi="Times New Roman" w:eastAsia="Times New Roman"/>
          <w:i w:val="0"/>
          <w:sz w:val="24"/>
        </w:rPr>
        <w:t>У разі відчуження членом ревізійної комісії всіх належних йому в будинку квартир і нежитлових приміщень, а також у разі смерті члена ревізійної комісії, визнання його померлим, безвісно відсутнім або недієздатним, а також набрання законної сили обвинувальним вироком щодо нього повноваження такого члена ревізійної комісії припиняються.</w:t>
      </w:r>
    </w:p>
    <w:p>
      <w:pPr>
        <w:spacing w:after="0" w:before="0" w:line="276" w:lineRule="auto"/>
        <w:ind w:firstLine="567"/>
        <w:jc w:val="both"/>
      </w:pPr>
      <w:r>
        <w:rPr>
          <w:rFonts w:ascii="Times New Roman" w:hAnsi="Times New Roman" w:eastAsia="Times New Roman"/>
          <w:i w:val="0"/>
          <w:sz w:val="24"/>
        </w:rPr>
        <w:t>18. Ревізійна комісія (ревізор) має право:</w:t>
      </w:r>
    </w:p>
    <w:p>
      <w:pPr>
        <w:spacing w:after="0" w:before="0" w:line="276" w:lineRule="auto"/>
        <w:ind w:firstLine="0" w:left="397"/>
        <w:jc w:val="both"/>
      </w:pPr>
      <w:r>
        <w:rPr>
          <w:rFonts w:ascii="Times New Roman" w:hAnsi="Times New Roman" w:eastAsia="Times New Roman"/>
          <w:i w:val="0"/>
          <w:sz w:val="24"/>
        </w:rPr>
        <w:t>відповідно до періодичності, встановленої загальними зборами об'єднання, але не рідше одного разу на рік отримувати від правління та працівників об'єднання первинні та аналітичні документи бухгалтерського і податкового обліку, фінансової, статистичної та податкової звітності об'єднання за будь-який період діяльності об'єднання, ознайомлюватися із зазначеними документами, робити із них виписки та копії;</w:t>
      </w:r>
    </w:p>
    <w:p>
      <w:pPr>
        <w:spacing w:after="0" w:before="0" w:line="276" w:lineRule="auto"/>
        <w:ind w:firstLine="0" w:left="397"/>
        <w:jc w:val="both"/>
      </w:pPr>
      <w:r>
        <w:rPr>
          <w:rFonts w:ascii="Times New Roman" w:hAnsi="Times New Roman" w:eastAsia="Times New Roman"/>
          <w:i w:val="0"/>
          <w:sz w:val="24"/>
        </w:rPr>
        <w:t>відповідно до періодичності, встановленої загальними зборами об'єднання, але не рідше одного разу на рік отримувати від правління та працівників об'єднання письмові пояснення щодо діяльності об'єднання за будь-який період діяльності об'єднання;</w:t>
      </w:r>
    </w:p>
    <w:p>
      <w:pPr>
        <w:spacing w:after="0" w:before="0" w:line="276" w:lineRule="auto"/>
        <w:ind w:firstLine="0" w:left="397"/>
        <w:jc w:val="both"/>
      </w:pPr>
      <w:r>
        <w:rPr>
          <w:rFonts w:ascii="Times New Roman" w:hAnsi="Times New Roman" w:eastAsia="Times New Roman"/>
          <w:i w:val="0"/>
          <w:sz w:val="24"/>
        </w:rPr>
        <w:t>перевіряти та надавати загальним зборам об'єднання висновки щодо підготовлених правлінням проектів кошторисів, балансу, річного звіту об'єднання;</w:t>
      </w:r>
    </w:p>
    <w:p>
      <w:pPr>
        <w:spacing w:after="0" w:before="0" w:line="276" w:lineRule="auto"/>
        <w:ind w:firstLine="0" w:left="397"/>
        <w:jc w:val="both"/>
      </w:pPr>
      <w:r>
        <w:rPr>
          <w:rFonts w:ascii="Times New Roman" w:hAnsi="Times New Roman" w:eastAsia="Times New Roman"/>
          <w:i w:val="0"/>
          <w:sz w:val="24"/>
        </w:rPr>
        <w:t>за рішенням загальних зборів об'єднання здійснювати інші дії щодо контролю за фінансово-господарською діяльністю правління об'єднання.</w:t>
      </w:r>
    </w:p>
    <w:p>
      <w:pPr>
        <w:spacing w:after="0" w:before="0" w:line="276" w:lineRule="auto"/>
        <w:ind w:firstLine="567"/>
        <w:jc w:val="both"/>
      </w:pPr>
      <w:r>
        <w:rPr>
          <w:rFonts w:ascii="Times New Roman" w:hAnsi="Times New Roman" w:eastAsia="Times New Roman"/>
          <w:i w:val="0"/>
          <w:sz w:val="24"/>
        </w:rPr>
        <w:t>Загальні збори об'єднання можуть визначити інший перелік прав ревізійної комісії (ревізора).</w:t>
      </w:r>
    </w:p>
    <w:p>
      <w:pPr>
        <w:spacing w:before="200" w:after="120" w:line="240" w:lineRule="auto"/>
        <w:jc w:val="center"/>
      </w:pPr>
      <w:r>
        <w:rPr>
          <w:rFonts w:ascii="Times New Roman" w:hAnsi="Times New Roman" w:eastAsia="Times New Roman"/>
          <w:b/>
          <w:sz w:val="26"/>
        </w:rPr>
        <w:t>IV. Джерела фінансування, порядок використання майна та коштів</w:t>
      </w:r>
    </w:p>
    <w:p>
      <w:pPr>
        <w:spacing w:after="0" w:before="0" w:line="276" w:lineRule="auto"/>
        <w:ind w:firstLine="0" w:left="397"/>
        <w:jc w:val="both"/>
      </w:pPr>
      <w:r>
        <w:rPr>
          <w:rFonts w:ascii="Times New Roman" w:hAnsi="Times New Roman" w:eastAsia="Times New Roman"/>
          <w:i w:val="0"/>
          <w:sz w:val="24"/>
        </w:rPr>
        <w:t>об'єднання</w:t>
      </w:r>
    </w:p>
    <w:p>
      <w:pPr>
        <w:spacing w:after="0" w:before="0" w:line="276" w:lineRule="auto"/>
        <w:ind w:firstLine="567"/>
        <w:jc w:val="both"/>
      </w:pPr>
      <w:r>
        <w:rPr>
          <w:rFonts w:ascii="Times New Roman" w:hAnsi="Times New Roman" w:eastAsia="Times New Roman"/>
          <w:i w:val="0"/>
          <w:sz w:val="24"/>
        </w:rPr>
        <w:t>1. Джерелами фінансування є кошти об'єднання, які складаються з:</w:t>
      </w:r>
    </w:p>
    <w:p>
      <w:pPr>
        <w:spacing w:after="0" w:before="0" w:line="276" w:lineRule="auto"/>
        <w:ind w:firstLine="0" w:left="397"/>
        <w:jc w:val="both"/>
      </w:pPr>
      <w:r>
        <w:rPr>
          <w:rFonts w:ascii="Times New Roman" w:hAnsi="Times New Roman" w:eastAsia="Times New Roman"/>
          <w:i w:val="0"/>
          <w:sz w:val="24"/>
        </w:rPr>
        <w:t>залишків коштів на утримання і ремонт багатоквартирного будинку на рахунках особи, що здійснювала управління таким будинком до створення об'єднання;</w:t>
      </w:r>
    </w:p>
    <w:p>
      <w:pPr>
        <w:spacing w:after="0" w:before="0" w:line="276" w:lineRule="auto"/>
        <w:ind w:firstLine="0" w:left="397"/>
        <w:jc w:val="both"/>
      </w:pPr>
      <w:r>
        <w:rPr>
          <w:rFonts w:ascii="Times New Roman" w:hAnsi="Times New Roman" w:eastAsia="Times New Roman"/>
          <w:i w:val="0"/>
          <w:sz w:val="24"/>
        </w:rPr>
        <w:t>внесків і платежів співвласників;</w:t>
      </w:r>
    </w:p>
    <w:p>
      <w:pPr>
        <w:spacing w:after="0" w:before="0" w:line="276" w:lineRule="auto"/>
        <w:ind w:firstLine="0" w:left="397"/>
        <w:jc w:val="both"/>
      </w:pPr>
      <w:r>
        <w:rPr>
          <w:rFonts w:ascii="Times New Roman" w:hAnsi="Times New Roman" w:eastAsia="Times New Roman"/>
          <w:i w:val="0"/>
          <w:sz w:val="24"/>
        </w:rPr>
        <w:t>коштів, отриманих об'єднанням у результаті здавання в оренду допоміжних приміщень та іншого спільного майна багатоквартирного будинку;</w:t>
      </w:r>
    </w:p>
    <w:p>
      <w:pPr>
        <w:spacing w:after="0" w:before="0" w:line="276" w:lineRule="auto"/>
        <w:ind w:firstLine="0" w:left="397"/>
        <w:jc w:val="both"/>
      </w:pPr>
      <w:r>
        <w:rPr>
          <w:rFonts w:ascii="Times New Roman" w:hAnsi="Times New Roman" w:eastAsia="Times New Roman"/>
          <w:i w:val="0"/>
          <w:sz w:val="24"/>
        </w:rPr>
        <w:t>коштів, отриманих об'єднанням як відшкодування за надані окремим категоріям громадян пільги на оплату житлово-комунальних послуг та призначені житлові субсидії;</w:t>
      </w:r>
    </w:p>
    <w:p>
      <w:pPr>
        <w:spacing w:after="0" w:before="0" w:line="276" w:lineRule="auto"/>
        <w:ind w:firstLine="0" w:left="397"/>
        <w:jc w:val="both"/>
      </w:pPr>
      <w:r>
        <w:rPr>
          <w:rFonts w:ascii="Times New Roman" w:hAnsi="Times New Roman" w:eastAsia="Times New Roman"/>
          <w:i w:val="0"/>
          <w:sz w:val="24"/>
        </w:rPr>
        <w:t>коштів та майна, що надходять для забезпечення потреб основної діяльності об'єднання;</w:t>
      </w:r>
    </w:p>
    <w:p>
      <w:pPr>
        <w:spacing w:after="0" w:before="0" w:line="276" w:lineRule="auto"/>
        <w:ind w:firstLine="0" w:left="397"/>
        <w:jc w:val="both"/>
      </w:pPr>
      <w:r>
        <w:rPr>
          <w:rFonts w:ascii="Times New Roman" w:hAnsi="Times New Roman" w:eastAsia="Times New Roman"/>
          <w:i w:val="0"/>
          <w:sz w:val="24"/>
        </w:rPr>
        <w:t>добровільних майнових, у тому числі грошових, внесків фізичних та юридичних осіб;</w:t>
      </w:r>
    </w:p>
    <w:p>
      <w:pPr>
        <w:spacing w:after="0" w:before="0" w:line="276" w:lineRule="auto"/>
        <w:ind w:firstLine="0" w:left="397"/>
        <w:jc w:val="both"/>
      </w:pPr>
      <w:r>
        <w:rPr>
          <w:rFonts w:ascii="Times New Roman" w:hAnsi="Times New Roman" w:eastAsia="Times New Roman"/>
          <w:i w:val="0"/>
          <w:sz w:val="24"/>
        </w:rPr>
        <w:t>коштів, залучених на умовах кредиту або позики;</w:t>
      </w:r>
    </w:p>
    <w:p>
      <w:pPr>
        <w:spacing w:after="0" w:before="0" w:line="276" w:lineRule="auto"/>
        <w:ind w:firstLine="0" w:left="397"/>
        <w:jc w:val="both"/>
      </w:pPr>
      <w:r>
        <w:rPr>
          <w:rFonts w:ascii="Times New Roman" w:hAnsi="Times New Roman" w:eastAsia="Times New Roman"/>
          <w:i w:val="0"/>
          <w:sz w:val="24"/>
        </w:rPr>
        <w:t>коштів державного та/або місцевого бюджетів, отриманих на підставі спільного фінансування для утримання, реконструкції, реставрації, проведення поточного і капітального ремонтів, технічного переоснащення будинку;</w:t>
      </w:r>
    </w:p>
    <w:p>
      <w:pPr>
        <w:spacing w:after="0" w:before="0" w:line="276" w:lineRule="auto"/>
        <w:ind w:firstLine="0" w:left="397"/>
        <w:jc w:val="both"/>
      </w:pPr>
      <w:r>
        <w:rPr>
          <w:rFonts w:ascii="Times New Roman" w:hAnsi="Times New Roman" w:eastAsia="Times New Roman"/>
          <w:i w:val="0"/>
          <w:sz w:val="24"/>
        </w:rPr>
        <w:t>пасивних доходів;</w:t>
      </w:r>
    </w:p>
    <w:p>
      <w:pPr>
        <w:spacing w:after="0" w:before="0" w:line="276" w:lineRule="auto"/>
        <w:ind w:firstLine="0" w:left="397"/>
        <w:jc w:val="both"/>
      </w:pPr>
      <w:r>
        <w:rPr>
          <w:rFonts w:ascii="Times New Roman" w:hAnsi="Times New Roman" w:eastAsia="Times New Roman"/>
          <w:i w:val="0"/>
          <w:sz w:val="24"/>
        </w:rPr>
        <w:t>доходів від діяльності заснованих об'єднанням юридичних осіб, що спрямовуються на виконання статутних цілей об'єднання;</w:t>
      </w:r>
    </w:p>
    <w:p>
      <w:pPr>
        <w:spacing w:after="0" w:before="0" w:line="276" w:lineRule="auto"/>
        <w:ind w:firstLine="0" w:left="397"/>
        <w:jc w:val="both"/>
      </w:pPr>
      <w:r>
        <w:rPr>
          <w:rFonts w:ascii="Times New Roman" w:hAnsi="Times New Roman" w:eastAsia="Times New Roman"/>
          <w:i w:val="0"/>
          <w:sz w:val="24"/>
        </w:rPr>
        <w:t>коштів, отриманих з інших джерел, що спрямовуються на виконання статутних цілей об'єднання.</w:t>
      </w:r>
    </w:p>
    <w:p>
      <w:pPr>
        <w:spacing w:after="0" w:before="0" w:line="276" w:lineRule="auto"/>
        <w:ind w:firstLine="567"/>
        <w:jc w:val="both"/>
      </w:pPr>
      <w:r>
        <w:rPr>
          <w:rFonts w:ascii="Times New Roman" w:hAnsi="Times New Roman" w:eastAsia="Times New Roman"/>
          <w:i w:val="0"/>
          <w:sz w:val="24"/>
        </w:rPr>
        <w:t>За рішенням загальних зборів об'єднання в об'єднанні можуть створюватися ремонтний, резервний фонди, кошти яких спрямовуються на цілі, визначені загальними зборами об'єднання.</w:t>
      </w:r>
    </w:p>
    <w:p>
      <w:pPr>
        <w:spacing w:after="0" w:before="0" w:line="276" w:lineRule="auto"/>
        <w:ind w:firstLine="567"/>
        <w:jc w:val="both"/>
      </w:pPr>
      <w:r>
        <w:rPr>
          <w:rFonts w:ascii="Times New Roman" w:hAnsi="Times New Roman" w:eastAsia="Times New Roman"/>
          <w:i w:val="0"/>
          <w:sz w:val="24"/>
        </w:rPr>
        <w:t>2. Сплата встановлених загальними зборами об'єднання внесків і платежів, у тому числі відрахувань до ремонтного, резервного фондів у розмірах і в строки, що встановлені загальними зборами об'єднання, є обов'язковою для всіх співвласників.</w:t>
      </w:r>
    </w:p>
    <w:p>
      <w:pPr>
        <w:spacing w:after="0" w:before="0" w:line="276" w:lineRule="auto"/>
        <w:ind w:firstLine="567"/>
        <w:jc w:val="both"/>
      </w:pPr>
      <w:r>
        <w:rPr>
          <w:rFonts w:ascii="Times New Roman" w:hAnsi="Times New Roman" w:eastAsia="Times New Roman"/>
          <w:i w:val="0"/>
          <w:sz w:val="24"/>
        </w:rPr>
        <w:t>Частка співвласника у загальному обсязі внесків і платежів на утримання, реконструкцію, реставрацію, проведення поточного і капітального ремонтів, технічного переоснащення спільного майна встановлюється пропорційно до загальної площі квартири (квартир) та/або нежитлових приміщень, що перебувають у його власності.</w:t>
      </w:r>
    </w:p>
    <w:p>
      <w:pPr>
        <w:spacing w:after="0" w:before="0" w:line="276" w:lineRule="auto"/>
        <w:ind w:firstLine="567"/>
        <w:jc w:val="both"/>
      </w:pPr>
      <w:r>
        <w:rPr>
          <w:rFonts w:ascii="Times New Roman" w:hAnsi="Times New Roman" w:eastAsia="Times New Roman"/>
          <w:i w:val="0"/>
          <w:sz w:val="24"/>
        </w:rPr>
        <w:t>Порядок сплати, перелік та розміри внесків і платежів співвласників, у тому числі відрахувань до резервного, ремонтного фондів, встановлюються загальними зборами об'єднання відповідно до законодавства та Статуту.</w:t>
      </w:r>
    </w:p>
    <w:p>
      <w:pPr>
        <w:spacing w:after="0" w:before="0" w:line="276" w:lineRule="auto"/>
        <w:ind w:firstLine="567"/>
        <w:jc w:val="both"/>
      </w:pPr>
      <w:r>
        <w:rPr>
          <w:rFonts w:ascii="Times New Roman" w:hAnsi="Times New Roman" w:eastAsia="Times New Roman"/>
          <w:i w:val="0"/>
          <w:sz w:val="24"/>
        </w:rPr>
        <w:t>Загальні збори об'єднання можуть прийняти рішення про списання боргів співвласників у разі виконання ними робіт, необхідних для утримання спільного майна, на суму боргу.</w:t>
      </w:r>
    </w:p>
    <w:p>
      <w:pPr>
        <w:spacing w:after="0" w:before="0" w:line="276" w:lineRule="auto"/>
        <w:ind w:firstLine="567"/>
        <w:jc w:val="both"/>
      </w:pPr>
      <w:r>
        <w:rPr>
          <w:rFonts w:ascii="Times New Roman" w:hAnsi="Times New Roman" w:eastAsia="Times New Roman"/>
          <w:i w:val="0"/>
          <w:sz w:val="24"/>
        </w:rPr>
        <w:t>3. Майно об'єднання утворюється з:</w:t>
      </w:r>
    </w:p>
    <w:p>
      <w:pPr>
        <w:spacing w:after="0" w:before="0" w:line="276" w:lineRule="auto"/>
        <w:ind w:firstLine="0" w:left="397"/>
        <w:jc w:val="both"/>
      </w:pPr>
      <w:r>
        <w:rPr>
          <w:rFonts w:ascii="Times New Roman" w:hAnsi="Times New Roman" w:eastAsia="Times New Roman"/>
          <w:i w:val="0"/>
          <w:sz w:val="24"/>
        </w:rPr>
        <w:t>майна, переданого йому співвласниками у власність;</w:t>
      </w:r>
    </w:p>
    <w:p>
      <w:pPr>
        <w:spacing w:after="0" w:before="0" w:line="276" w:lineRule="auto"/>
        <w:ind w:firstLine="0" w:left="397"/>
        <w:jc w:val="both"/>
      </w:pPr>
      <w:r>
        <w:rPr>
          <w:rFonts w:ascii="Times New Roman" w:hAnsi="Times New Roman" w:eastAsia="Times New Roman"/>
          <w:i w:val="0"/>
          <w:sz w:val="24"/>
        </w:rPr>
        <w:t>одержаних доходів;</w:t>
      </w:r>
    </w:p>
    <w:p>
      <w:pPr>
        <w:spacing w:after="0" w:before="0" w:line="276" w:lineRule="auto"/>
        <w:ind w:firstLine="0" w:left="397"/>
        <w:jc w:val="both"/>
      </w:pPr>
      <w:r>
        <w:rPr>
          <w:rFonts w:ascii="Times New Roman" w:hAnsi="Times New Roman" w:eastAsia="Times New Roman"/>
          <w:i w:val="0"/>
          <w:sz w:val="24"/>
        </w:rPr>
        <w:t>іншого майна, набутого на підставах, не заборонених законом.</w:t>
      </w:r>
    </w:p>
    <w:p>
      <w:pPr>
        <w:spacing w:after="0" w:before="0" w:line="276" w:lineRule="auto"/>
        <w:ind w:firstLine="567"/>
        <w:jc w:val="both"/>
      </w:pPr>
      <w:r>
        <w:rPr>
          <w:rFonts w:ascii="Times New Roman" w:hAnsi="Times New Roman" w:eastAsia="Times New Roman"/>
          <w:i w:val="0"/>
          <w:sz w:val="24"/>
        </w:rPr>
        <w:t>Майно, придбане об'єднанням за рахунок внесків та платежів співвласників, є їхньою спільною власністю.</w:t>
      </w:r>
    </w:p>
    <w:p>
      <w:pPr>
        <w:spacing w:after="0" w:before="0" w:line="276" w:lineRule="auto"/>
        <w:ind w:firstLine="567"/>
        <w:jc w:val="both"/>
      </w:pPr>
      <w:r>
        <w:rPr>
          <w:rFonts w:ascii="Times New Roman" w:hAnsi="Times New Roman" w:eastAsia="Times New Roman"/>
          <w:i w:val="0"/>
          <w:sz w:val="24"/>
        </w:rPr>
        <w:t>4. Порядок володіння, користування та розпорядження майном об'єднання визначається загальними зборами об'єднання.</w:t>
      </w:r>
    </w:p>
    <w:p>
      <w:pPr>
        <w:spacing w:after="0" w:before="0" w:line="276" w:lineRule="auto"/>
        <w:ind w:firstLine="567"/>
        <w:jc w:val="both"/>
      </w:pPr>
      <w:r>
        <w:rPr>
          <w:rFonts w:ascii="Times New Roman" w:hAnsi="Times New Roman" w:eastAsia="Times New Roman"/>
          <w:i w:val="0"/>
          <w:sz w:val="24"/>
        </w:rPr>
        <w:t>5. Кошти об'єднання, включаючи кошти ремонтного, резервного фондів, витрачаються правлінням згідно з кошторисами, затвердженими загальними зборами об'єднання, та окремими рішеннями загальних зборів об'єднання.</w:t>
      </w:r>
    </w:p>
    <w:p>
      <w:pPr>
        <w:spacing w:after="0" w:before="0" w:line="276" w:lineRule="auto"/>
        <w:ind w:firstLine="567"/>
        <w:jc w:val="both"/>
      </w:pPr>
      <w:r>
        <w:rPr>
          <w:rFonts w:ascii="Times New Roman" w:hAnsi="Times New Roman" w:eastAsia="Times New Roman"/>
          <w:i w:val="0"/>
          <w:sz w:val="24"/>
        </w:rPr>
        <w:t>Кошторис об'єднання за поданням правління щороку затверджується загальними зборами об'єднання не пізніше 01 січня поточного року, якщо інший строк не встановлено загальними зборами об'єднання. За рішенням загальних зборів об'єднання можуть затверджуватися кошториси на два і більше років.</w:t>
      </w:r>
    </w:p>
    <w:p>
      <w:pPr>
        <w:spacing w:after="0" w:before="0" w:line="276" w:lineRule="auto"/>
        <w:ind w:firstLine="567"/>
        <w:jc w:val="both"/>
      </w:pPr>
      <w:r>
        <w:rPr>
          <w:rFonts w:ascii="Times New Roman" w:hAnsi="Times New Roman" w:eastAsia="Times New Roman"/>
          <w:i w:val="0"/>
          <w:sz w:val="24"/>
        </w:rPr>
        <w:t>Якщо інше не встановлено рішенням загальних зборів об'єднання, кошторис повинен передбачати такі статті витрат:</w:t>
      </w:r>
    </w:p>
    <w:p>
      <w:pPr>
        <w:spacing w:after="0" w:before="0" w:line="276" w:lineRule="auto"/>
        <w:ind w:firstLine="0" w:left="397"/>
        <w:jc w:val="both"/>
      </w:pPr>
      <w:r>
        <w:rPr>
          <w:rFonts w:ascii="Times New Roman" w:hAnsi="Times New Roman" w:eastAsia="Times New Roman"/>
          <w:i w:val="0"/>
          <w:sz w:val="24"/>
        </w:rPr>
        <w:t>витрати на утримання і ремонт спільного майна;</w:t>
      </w:r>
    </w:p>
    <w:p>
      <w:pPr>
        <w:spacing w:after="0" w:before="0" w:line="276" w:lineRule="auto"/>
        <w:ind w:firstLine="0" w:left="397"/>
        <w:jc w:val="both"/>
      </w:pPr>
      <w:r>
        <w:rPr>
          <w:rFonts w:ascii="Times New Roman" w:hAnsi="Times New Roman" w:eastAsia="Times New Roman"/>
          <w:i w:val="0"/>
          <w:sz w:val="24"/>
        </w:rPr>
        <w:t>витрати на оплату комунальних та інших послуг;</w:t>
      </w:r>
    </w:p>
    <w:p>
      <w:pPr>
        <w:spacing w:after="0" w:before="0" w:line="276" w:lineRule="auto"/>
        <w:ind w:firstLine="0" w:left="397"/>
        <w:jc w:val="both"/>
      </w:pPr>
      <w:r>
        <w:rPr>
          <w:rFonts w:ascii="Times New Roman" w:hAnsi="Times New Roman" w:eastAsia="Times New Roman"/>
          <w:i w:val="0"/>
          <w:sz w:val="24"/>
        </w:rPr>
        <w:t>витрати фондів об'єднання;</w:t>
      </w:r>
    </w:p>
    <w:p>
      <w:pPr>
        <w:spacing w:after="0" w:before="0" w:line="276" w:lineRule="auto"/>
        <w:ind w:firstLine="0" w:left="397"/>
        <w:jc w:val="both"/>
      </w:pPr>
      <w:r>
        <w:rPr>
          <w:rFonts w:ascii="Times New Roman" w:hAnsi="Times New Roman" w:eastAsia="Times New Roman"/>
          <w:i w:val="0"/>
          <w:sz w:val="24"/>
        </w:rPr>
        <w:t>інші витрати.</w:t>
      </w:r>
    </w:p>
    <w:p>
      <w:pPr>
        <w:spacing w:after="0" w:before="0" w:line="276" w:lineRule="auto"/>
        <w:ind w:firstLine="567"/>
        <w:jc w:val="both"/>
      </w:pPr>
      <w:r>
        <w:rPr>
          <w:rFonts w:ascii="Times New Roman" w:hAnsi="Times New Roman" w:eastAsia="Times New Roman"/>
          <w:i w:val="0"/>
          <w:sz w:val="24"/>
        </w:rPr>
        <w:t>За рішенням загальних зборів об'єднання для здійснення витрат за рахунок ремонтного, резервного фондів можуть затверджуватися окремі (спеціальні) кошториси.</w:t>
      </w:r>
    </w:p>
    <w:p>
      <w:pPr>
        <w:spacing w:after="0" w:before="0" w:line="276" w:lineRule="auto"/>
        <w:ind w:firstLine="567"/>
        <w:jc w:val="both"/>
      </w:pPr>
      <w:r>
        <w:rPr>
          <w:rFonts w:ascii="Times New Roman" w:hAnsi="Times New Roman" w:eastAsia="Times New Roman"/>
          <w:i w:val="0"/>
          <w:sz w:val="24"/>
        </w:rPr>
        <w:t>Про виконання кошторисів, у тому числі окремих (спеціальних), правління складає щорічний звіт, який подає на перевірку ревізійній комісії (ревізору), а після такої перевірки - загальним зборам об'єднання для затвердження.</w:t>
      </w:r>
    </w:p>
    <w:p>
      <w:pPr>
        <w:spacing w:after="0" w:before="0" w:line="276" w:lineRule="auto"/>
        <w:ind w:firstLine="567"/>
        <w:jc w:val="both"/>
      </w:pPr>
      <w:r>
        <w:rPr>
          <w:rFonts w:ascii="Times New Roman" w:hAnsi="Times New Roman" w:eastAsia="Times New Roman"/>
          <w:i w:val="0"/>
          <w:sz w:val="24"/>
        </w:rPr>
        <w:t>Перший фінансовий рік об'єднання починається з дати його державної реєстрації і закінчується 31 грудня року, в якому проведено державну реєстрацію. Наступні фінансові роки відповідають календарним.</w:t>
      </w:r>
    </w:p>
    <w:p>
      <w:pPr>
        <w:spacing w:after="0" w:before="0" w:line="276" w:lineRule="auto"/>
        <w:ind w:firstLine="567"/>
        <w:jc w:val="both"/>
      </w:pPr>
      <w:r>
        <w:rPr>
          <w:rFonts w:ascii="Times New Roman" w:hAnsi="Times New Roman" w:eastAsia="Times New Roman"/>
          <w:i w:val="0"/>
          <w:sz w:val="24"/>
        </w:rPr>
        <w:t>6. Забороняється розподіл отриманих об'єднанням доходів або їх частини серед співвласників, працівників об'єднання (крім оплати їхньої праці, нарахування єдиного соціального внеску), членів органів управління та інших пов'язаних з ними осіб.</w:t>
      </w:r>
    </w:p>
    <w:p>
      <w:pPr>
        <w:spacing w:after="0" w:before="0" w:line="276" w:lineRule="auto"/>
        <w:ind w:firstLine="567"/>
        <w:jc w:val="both"/>
      </w:pPr>
      <w:r>
        <w:rPr>
          <w:rFonts w:ascii="Times New Roman" w:hAnsi="Times New Roman" w:eastAsia="Times New Roman"/>
          <w:i w:val="0"/>
          <w:sz w:val="24"/>
        </w:rPr>
        <w:t>7. Доходи об'єднання використовуються виключно для фінансування видатків на його утримання та реалізації мети створення, цілей, завдань та предмета діяльності об'єднання, визначених цим Статутом.</w:t>
      </w:r>
    </w:p>
    <w:p>
      <w:pPr>
        <w:spacing w:before="200" w:after="120" w:line="240" w:lineRule="auto"/>
        <w:jc w:val="center"/>
      </w:pPr>
      <w:r>
        <w:rPr>
          <w:rFonts w:ascii="Times New Roman" w:hAnsi="Times New Roman" w:eastAsia="Times New Roman"/>
          <w:b/>
          <w:sz w:val="26"/>
        </w:rPr>
        <w:t>V. Права і обов'язки співвласників</w:t>
      </w:r>
    </w:p>
    <w:p>
      <w:pPr>
        <w:spacing w:after="0" w:before="0" w:line="276" w:lineRule="auto"/>
        <w:ind w:firstLine="567"/>
        <w:jc w:val="both"/>
      </w:pPr>
      <w:r>
        <w:rPr>
          <w:rFonts w:ascii="Times New Roman" w:hAnsi="Times New Roman" w:eastAsia="Times New Roman"/>
          <w:i w:val="0"/>
          <w:sz w:val="24"/>
        </w:rPr>
        <w:t>1. Співвласник має право:</w:t>
      </w:r>
    </w:p>
    <w:p>
      <w:pPr>
        <w:spacing w:after="0" w:before="0" w:line="276" w:lineRule="auto"/>
        <w:ind w:firstLine="0" w:left="397"/>
        <w:jc w:val="both"/>
      </w:pPr>
      <w:r>
        <w:rPr>
          <w:rFonts w:ascii="Times New Roman" w:hAnsi="Times New Roman" w:eastAsia="Times New Roman"/>
          <w:i w:val="0"/>
          <w:sz w:val="24"/>
        </w:rPr>
        <w:t>брати участь в управлінні об'єднанням у порядку, визначеному Законом України «Про об'єднання співвласників багатоквартирного будинку» і Статутом об'єднання;</w:t>
      </w:r>
    </w:p>
    <w:p>
      <w:pPr>
        <w:spacing w:after="0" w:before="0" w:line="276" w:lineRule="auto"/>
        <w:ind w:firstLine="0" w:left="397"/>
        <w:jc w:val="both"/>
      </w:pPr>
      <w:r>
        <w:rPr>
          <w:rFonts w:ascii="Times New Roman" w:hAnsi="Times New Roman" w:eastAsia="Times New Roman"/>
          <w:i w:val="0"/>
          <w:sz w:val="24"/>
        </w:rPr>
        <w:t>обирати та бути обраним до складу статутних органів об'єднання;</w:t>
      </w:r>
    </w:p>
    <w:p>
      <w:pPr>
        <w:spacing w:after="0" w:before="0" w:line="276" w:lineRule="auto"/>
        <w:ind w:firstLine="0" w:left="397"/>
        <w:jc w:val="both"/>
      </w:pPr>
      <w:r>
        <w:rPr>
          <w:rFonts w:ascii="Times New Roman" w:hAnsi="Times New Roman" w:eastAsia="Times New Roman"/>
          <w:i w:val="0"/>
          <w:sz w:val="24"/>
        </w:rPr>
        <w:t>ознайомлюватися з протоколами установчих та загальних зборів об'єднання (крім конфіденційної інформації про фізичних осіб), власними листками опитування, зведеною інформацією про результати голосування кожного із співвласників (крім конфіденційної інформації про фізичних осіб), а також за власний рахунок робити з них виписки і копії та отримувати їх копії в електронній формі;</w:t>
      </w:r>
    </w:p>
    <w:p>
      <w:pPr>
        <w:spacing w:after="0" w:before="0" w:line="276" w:lineRule="auto"/>
        <w:ind w:firstLine="0" w:left="397"/>
        <w:jc w:val="both"/>
      </w:pPr>
      <w:r>
        <w:rPr>
          <w:rFonts w:ascii="Times New Roman" w:hAnsi="Times New Roman" w:eastAsia="Times New Roman"/>
          <w:i w:val="0"/>
          <w:sz w:val="24"/>
        </w:rPr>
        <w:t>одержувати в установленому порядку інформацію про діяльність об'єднання;</w:t>
      </w:r>
    </w:p>
    <w:p>
      <w:pPr>
        <w:spacing w:after="0" w:before="0" w:line="276" w:lineRule="auto"/>
        <w:ind w:firstLine="0" w:left="397"/>
        <w:jc w:val="both"/>
      </w:pPr>
      <w:r>
        <w:rPr>
          <w:rFonts w:ascii="Times New Roman" w:hAnsi="Times New Roman" w:eastAsia="Times New Roman"/>
          <w:i w:val="0"/>
          <w:sz w:val="24"/>
        </w:rPr>
        <w:t>вимагати від статутних органів захисту своїх прав та дотримання співвласниками правил добросусідства;</w:t>
      </w:r>
    </w:p>
    <w:p>
      <w:pPr>
        <w:spacing w:after="0" w:before="0" w:line="276" w:lineRule="auto"/>
        <w:ind w:firstLine="0" w:left="397"/>
        <w:jc w:val="both"/>
      </w:pPr>
      <w:r>
        <w:rPr>
          <w:rFonts w:ascii="Times New Roman" w:hAnsi="Times New Roman" w:eastAsia="Times New Roman"/>
          <w:i w:val="0"/>
          <w:sz w:val="24"/>
        </w:rPr>
        <w:t>одержувати в установленому статутом порядку інформацію про діяльність асоціації.</w:t>
      </w:r>
    </w:p>
    <w:p>
      <w:pPr>
        <w:spacing w:after="0" w:before="0" w:line="276" w:lineRule="auto"/>
        <w:ind w:firstLine="567"/>
        <w:jc w:val="both"/>
      </w:pPr>
      <w:r>
        <w:rPr>
          <w:rFonts w:ascii="Times New Roman" w:hAnsi="Times New Roman" w:eastAsia="Times New Roman"/>
          <w:i w:val="0"/>
          <w:sz w:val="24"/>
        </w:rPr>
        <w:t>Об'єднання на вимогу співвласника зобов'язане надати йому для ознайомлення всі свої фінансові звіти.</w:t>
      </w:r>
    </w:p>
    <w:p>
      <w:pPr>
        <w:spacing w:after="0" w:before="0" w:line="276" w:lineRule="auto"/>
        <w:ind w:firstLine="567"/>
        <w:jc w:val="both"/>
      </w:pPr>
      <w:r>
        <w:rPr>
          <w:rFonts w:ascii="Times New Roman" w:hAnsi="Times New Roman" w:eastAsia="Times New Roman"/>
          <w:i w:val="0"/>
          <w:sz w:val="24"/>
        </w:rPr>
        <w:t>Здійснення співвласником своїх прав не може порушувати права інших співвласників.</w:t>
      </w:r>
    </w:p>
    <w:p>
      <w:pPr>
        <w:spacing w:after="0" w:before="0" w:line="276" w:lineRule="auto"/>
        <w:ind w:firstLine="567"/>
        <w:jc w:val="both"/>
      </w:pPr>
      <w:r>
        <w:rPr>
          <w:rFonts w:ascii="Times New Roman" w:hAnsi="Times New Roman" w:eastAsia="Times New Roman"/>
          <w:i w:val="0"/>
          <w:sz w:val="24"/>
        </w:rPr>
        <w:t>Спори щодо здійснення прав співвласників вирішуються за згодою сторін або в судовому порядку.</w:t>
      </w:r>
    </w:p>
    <w:p>
      <w:pPr>
        <w:spacing w:after="0" w:before="0" w:line="276" w:lineRule="auto"/>
        <w:ind w:firstLine="567"/>
        <w:jc w:val="both"/>
      </w:pPr>
      <w:r>
        <w:rPr>
          <w:rFonts w:ascii="Times New Roman" w:hAnsi="Times New Roman" w:eastAsia="Times New Roman"/>
          <w:i w:val="0"/>
          <w:sz w:val="24"/>
        </w:rPr>
        <w:t>2. Співвласник зобов'язаний:</w:t>
      </w:r>
    </w:p>
    <w:p>
      <w:pPr>
        <w:spacing w:after="0" w:before="0" w:line="276" w:lineRule="auto"/>
        <w:ind w:firstLine="0" w:left="397"/>
        <w:jc w:val="both"/>
      </w:pPr>
      <w:r>
        <w:rPr>
          <w:rFonts w:ascii="Times New Roman" w:hAnsi="Times New Roman" w:eastAsia="Times New Roman"/>
          <w:i w:val="0"/>
          <w:sz w:val="24"/>
        </w:rPr>
        <w:t>виконувати обов'язки, передбачені Статутом об'єднання;</w:t>
      </w:r>
    </w:p>
    <w:p>
      <w:pPr>
        <w:spacing w:after="0" w:before="0" w:line="276" w:lineRule="auto"/>
        <w:ind w:firstLine="0" w:left="397"/>
        <w:jc w:val="both"/>
      </w:pPr>
      <w:r>
        <w:rPr>
          <w:rFonts w:ascii="Times New Roman" w:hAnsi="Times New Roman" w:eastAsia="Times New Roman"/>
          <w:i w:val="0"/>
          <w:sz w:val="24"/>
        </w:rPr>
        <w:t>виконувати рішення статутних органів, прийняті у межах їхніх повноважень;</w:t>
      </w:r>
    </w:p>
    <w:p>
      <w:pPr>
        <w:spacing w:after="0" w:before="0" w:line="276" w:lineRule="auto"/>
        <w:ind w:firstLine="0" w:left="397"/>
        <w:jc w:val="both"/>
      </w:pPr>
      <w:r>
        <w:rPr>
          <w:rFonts w:ascii="Times New Roman" w:hAnsi="Times New Roman" w:eastAsia="Times New Roman"/>
          <w:i w:val="0"/>
          <w:sz w:val="24"/>
        </w:rPr>
        <w:t>використовувати приміщення за призначенням, дотримуватися правил користування приміщеннями;</w:t>
      </w:r>
    </w:p>
    <w:p>
      <w:pPr>
        <w:spacing w:after="0" w:before="0" w:line="276" w:lineRule="auto"/>
        <w:ind w:firstLine="0" w:left="397"/>
        <w:jc w:val="both"/>
      </w:pPr>
      <w:r>
        <w:rPr>
          <w:rFonts w:ascii="Times New Roman" w:hAnsi="Times New Roman" w:eastAsia="Times New Roman"/>
          <w:i w:val="0"/>
          <w:sz w:val="24"/>
        </w:rPr>
        <w:t>забезпечувати збереження приміщень, брати участь у проведенні їх реконструкції, реставрації, поточного і капітального ремонтів, технічного переоснащення;</w:t>
      </w:r>
    </w:p>
    <w:p>
      <w:pPr>
        <w:spacing w:after="0" w:before="0" w:line="276" w:lineRule="auto"/>
        <w:ind w:firstLine="0" w:left="397"/>
        <w:jc w:val="both"/>
      </w:pPr>
      <w:r>
        <w:rPr>
          <w:rFonts w:ascii="Times New Roman" w:hAnsi="Times New Roman" w:eastAsia="Times New Roman"/>
          <w:i w:val="0"/>
          <w:sz w:val="24"/>
        </w:rPr>
        <w:t>забезпечувати дотримання вимог житлового і містобудівного законодавства щодо проведення реконструкції, реставрації, поточного і капітального ремонтів, технічного переоснащення приміщень або їх частин;</w:t>
      </w:r>
    </w:p>
    <w:p>
      <w:pPr>
        <w:spacing w:after="0" w:before="0" w:line="276" w:lineRule="auto"/>
        <w:ind w:firstLine="0" w:left="397"/>
        <w:jc w:val="both"/>
      </w:pPr>
      <w:r>
        <w:rPr>
          <w:rFonts w:ascii="Times New Roman" w:hAnsi="Times New Roman" w:eastAsia="Times New Roman"/>
          <w:i w:val="0"/>
          <w:sz w:val="24"/>
        </w:rPr>
        <w:t>не допускати порушення законних прав та інтересів інших співвласників;</w:t>
      </w:r>
    </w:p>
    <w:p>
      <w:pPr>
        <w:spacing w:after="0" w:before="0" w:line="276" w:lineRule="auto"/>
        <w:ind w:firstLine="0" w:left="397"/>
        <w:jc w:val="both"/>
      </w:pPr>
      <w:r>
        <w:rPr>
          <w:rFonts w:ascii="Times New Roman" w:hAnsi="Times New Roman" w:eastAsia="Times New Roman"/>
          <w:i w:val="0"/>
          <w:sz w:val="24"/>
        </w:rPr>
        <w:t>дотримуватися вимог правил утримання житлового будинку і прибудинкової території, правил пожежної безпеки, санітарних норм;</w:t>
      </w:r>
    </w:p>
    <w:p>
      <w:pPr>
        <w:spacing w:after="0" w:before="0" w:line="276" w:lineRule="auto"/>
        <w:ind w:firstLine="0" w:left="397"/>
        <w:jc w:val="both"/>
      </w:pPr>
      <w:r>
        <w:rPr>
          <w:rFonts w:ascii="Times New Roman" w:hAnsi="Times New Roman" w:eastAsia="Times New Roman"/>
          <w:i w:val="0"/>
          <w:sz w:val="24"/>
        </w:rPr>
        <w:t>своєчасно і в повному обсязі сплачувати належні внески і платежі;</w:t>
      </w:r>
    </w:p>
    <w:p>
      <w:pPr>
        <w:spacing w:after="0" w:before="0" w:line="276" w:lineRule="auto"/>
        <w:ind w:firstLine="0" w:left="397"/>
        <w:jc w:val="both"/>
      </w:pPr>
      <w:r>
        <w:rPr>
          <w:rFonts w:ascii="Times New Roman" w:hAnsi="Times New Roman" w:eastAsia="Times New Roman"/>
          <w:i w:val="0"/>
          <w:sz w:val="24"/>
        </w:rPr>
        <w:t>відшкодовувати збитки, заподіяні майну інших співвласників;</w:t>
      </w:r>
    </w:p>
    <w:p>
      <w:pPr>
        <w:spacing w:after="0" w:before="0" w:line="276" w:lineRule="auto"/>
        <w:ind w:firstLine="0" w:left="397"/>
        <w:jc w:val="both"/>
      </w:pPr>
      <w:r>
        <w:rPr>
          <w:rFonts w:ascii="Times New Roman" w:hAnsi="Times New Roman" w:eastAsia="Times New Roman"/>
          <w:i w:val="0"/>
          <w:sz w:val="24"/>
        </w:rPr>
        <w:t>виконувати передбачені Статутом об'єднання обов'язки перед об'єднанням;</w:t>
      </w:r>
    </w:p>
    <w:p>
      <w:pPr>
        <w:spacing w:after="0" w:before="0" w:line="276" w:lineRule="auto"/>
        <w:ind w:firstLine="0" w:left="397"/>
        <w:jc w:val="both"/>
      </w:pPr>
      <w:r>
        <w:rPr>
          <w:rFonts w:ascii="Times New Roman" w:hAnsi="Times New Roman" w:eastAsia="Times New Roman"/>
          <w:i w:val="0"/>
          <w:sz w:val="24"/>
        </w:rPr>
        <w:t>запобігати псуванню спільного майна, інформувати органи управління об'єднання про пошкодження та вихід з ладу технічного обладнання;</w:t>
      </w:r>
    </w:p>
    <w:p>
      <w:pPr>
        <w:spacing w:after="0" w:before="0" w:line="276" w:lineRule="auto"/>
        <w:ind w:firstLine="0" w:left="397"/>
        <w:jc w:val="both"/>
      </w:pPr>
      <w:r>
        <w:rPr>
          <w:rFonts w:ascii="Times New Roman" w:hAnsi="Times New Roman" w:eastAsia="Times New Roman"/>
          <w:i w:val="0"/>
          <w:sz w:val="24"/>
        </w:rPr>
        <w:t>дотримуватися чистоти у місцях загального користування та тиші згідно з вимогами, встановленими законодавством.</w:t>
      </w:r>
    </w:p>
    <w:p>
      <w:pPr>
        <w:spacing w:after="0" w:before="0" w:line="276" w:lineRule="auto"/>
        <w:ind w:firstLine="567"/>
        <w:jc w:val="both"/>
      </w:pPr>
      <w:r>
        <w:rPr>
          <w:rFonts w:ascii="Times New Roman" w:hAnsi="Times New Roman" w:eastAsia="Times New Roman"/>
          <w:i w:val="0"/>
          <w:sz w:val="24"/>
        </w:rPr>
        <w:t>Статутом об'єднання можуть бути встановлені інші обов'язки співвласників.</w:t>
      </w:r>
    </w:p>
    <w:p>
      <w:pPr>
        <w:spacing w:before="200" w:after="120" w:line="240" w:lineRule="auto"/>
        <w:jc w:val="center"/>
      </w:pPr>
      <w:r>
        <w:rPr>
          <w:rFonts w:ascii="Times New Roman" w:hAnsi="Times New Roman" w:eastAsia="Times New Roman"/>
          <w:b/>
          <w:sz w:val="26"/>
        </w:rPr>
        <w:t>VI. Відповідальність за порушення Статуту об'єднання</w:t>
      </w:r>
    </w:p>
    <w:p>
      <w:pPr>
        <w:spacing w:after="0" w:before="0" w:line="276" w:lineRule="auto"/>
        <w:ind w:firstLine="0" w:left="397"/>
        <w:jc w:val="both"/>
      </w:pPr>
      <w:r>
        <w:rPr>
          <w:rFonts w:ascii="Times New Roman" w:hAnsi="Times New Roman" w:eastAsia="Times New Roman"/>
          <w:i w:val="0"/>
          <w:sz w:val="24"/>
        </w:rPr>
        <w:t>та рішень статутних органів</w:t>
      </w:r>
    </w:p>
    <w:p>
      <w:pPr>
        <w:spacing w:after="0" w:before="0" w:line="276" w:lineRule="auto"/>
        <w:ind w:firstLine="567"/>
        <w:jc w:val="both"/>
      </w:pPr>
      <w:r>
        <w:rPr>
          <w:rFonts w:ascii="Times New Roman" w:hAnsi="Times New Roman" w:eastAsia="Times New Roman"/>
          <w:i w:val="0"/>
          <w:sz w:val="24"/>
        </w:rPr>
        <w:t>Співвласники є відповідальними за порушення Статуту об'єднання та рішень статутних органів.</w:t>
      </w:r>
    </w:p>
    <w:p>
      <w:pPr>
        <w:spacing w:before="200" w:after="120" w:line="240" w:lineRule="auto"/>
        <w:jc w:val="center"/>
      </w:pPr>
      <w:r>
        <w:rPr>
          <w:rFonts w:ascii="Times New Roman" w:hAnsi="Times New Roman" w:eastAsia="Times New Roman"/>
          <w:b/>
          <w:sz w:val="26"/>
        </w:rPr>
        <w:t>VII. Порядок внесення змін до Статуту об'єднання</w:t>
      </w:r>
    </w:p>
    <w:p>
      <w:pPr>
        <w:spacing w:after="0" w:before="0" w:line="276" w:lineRule="auto"/>
        <w:ind w:firstLine="567"/>
        <w:jc w:val="both"/>
      </w:pPr>
      <w:r>
        <w:rPr>
          <w:rFonts w:ascii="Times New Roman" w:hAnsi="Times New Roman" w:eastAsia="Times New Roman"/>
          <w:i w:val="0"/>
          <w:sz w:val="24"/>
        </w:rPr>
        <w:t>1. Внесення змін до Статуту об'єднання здійснюється виключно за рішенням загальних зборів об'єднання.</w:t>
      </w:r>
    </w:p>
    <w:p>
      <w:pPr>
        <w:spacing w:after="0" w:before="0" w:line="276" w:lineRule="auto"/>
        <w:ind w:firstLine="567"/>
        <w:jc w:val="both"/>
      </w:pPr>
      <w:r>
        <w:rPr>
          <w:rFonts w:ascii="Times New Roman" w:hAnsi="Times New Roman" w:eastAsia="Times New Roman"/>
          <w:i w:val="0"/>
          <w:sz w:val="24"/>
        </w:rPr>
        <w:t>{Абзац другий пункту 1 розділу VII виключено на підставі Наказу Міністерства розвитку громад, територій та інфраструктури № 1048 від 18.11.2023}</w:t>
      </w:r>
    </w:p>
    <w:p>
      <w:pPr>
        <w:spacing w:after="0" w:before="0" w:line="276" w:lineRule="auto"/>
        <w:ind w:firstLine="567"/>
        <w:jc w:val="both"/>
      </w:pPr>
      <w:r>
        <w:rPr>
          <w:rFonts w:ascii="Times New Roman" w:hAnsi="Times New Roman" w:eastAsia="Times New Roman"/>
          <w:i w:val="0"/>
          <w:sz w:val="24"/>
        </w:rPr>
        <w:t>2. Зміни до Статуту об'єднання підлягають державній реєстрації у порядку, встановленому законодавством для державної реєстрації юридичних осіб.</w:t>
      </w:r>
    </w:p>
    <w:p>
      <w:pPr>
        <w:spacing w:before="200" w:after="120" w:line="240" w:lineRule="auto"/>
        <w:jc w:val="center"/>
      </w:pPr>
      <w:r>
        <w:rPr>
          <w:rFonts w:ascii="Times New Roman" w:hAnsi="Times New Roman" w:eastAsia="Times New Roman"/>
          <w:b/>
          <w:sz w:val="26"/>
        </w:rPr>
        <w:t>VIII. Підстави та порядок ліквідації, реорганізації (злиття, поділу)</w:t>
      </w:r>
    </w:p>
    <w:p>
      <w:pPr>
        <w:spacing w:after="0" w:before="0" w:line="276" w:lineRule="auto"/>
        <w:ind w:firstLine="0" w:left="397"/>
        <w:jc w:val="both"/>
      </w:pPr>
      <w:r>
        <w:rPr>
          <w:rFonts w:ascii="Times New Roman" w:hAnsi="Times New Roman" w:eastAsia="Times New Roman"/>
          <w:i w:val="0"/>
          <w:sz w:val="24"/>
        </w:rPr>
        <w:t>об'єднання і вирішення майнових питань, пов'язаних з цим</w:t>
      </w:r>
    </w:p>
    <w:p>
      <w:pPr>
        <w:spacing w:after="0" w:before="0" w:line="276" w:lineRule="auto"/>
        <w:ind w:firstLine="567"/>
        <w:jc w:val="both"/>
      </w:pPr>
      <w:r>
        <w:rPr>
          <w:rFonts w:ascii="Times New Roman" w:hAnsi="Times New Roman" w:eastAsia="Times New Roman"/>
          <w:i w:val="0"/>
          <w:sz w:val="24"/>
        </w:rPr>
        <w:t>1. Об'єднання ліквідується у разі:</w:t>
      </w:r>
    </w:p>
    <w:p>
      <w:pPr>
        <w:spacing w:after="0" w:before="0" w:line="276" w:lineRule="auto"/>
        <w:ind w:firstLine="0" w:left="397"/>
        <w:jc w:val="both"/>
      </w:pPr>
      <w:r>
        <w:rPr>
          <w:rFonts w:ascii="Times New Roman" w:hAnsi="Times New Roman" w:eastAsia="Times New Roman"/>
          <w:i w:val="0"/>
          <w:sz w:val="24"/>
        </w:rPr>
        <w:t>придбання однією особою всіх приміщень у будинку;</w:t>
      </w:r>
    </w:p>
    <w:p>
      <w:pPr>
        <w:spacing w:after="0" w:before="0" w:line="276" w:lineRule="auto"/>
        <w:ind w:firstLine="0" w:left="397"/>
        <w:jc w:val="both"/>
      </w:pPr>
      <w:r>
        <w:rPr>
          <w:rFonts w:ascii="Times New Roman" w:hAnsi="Times New Roman" w:eastAsia="Times New Roman"/>
          <w:i w:val="0"/>
          <w:sz w:val="24"/>
        </w:rPr>
        <w:t>прийняття співвласниками рішення про ліквідацію об'єднання;</w:t>
      </w:r>
    </w:p>
    <w:p>
      <w:pPr>
        <w:spacing w:after="0" w:before="0" w:line="276" w:lineRule="auto"/>
        <w:ind w:firstLine="0" w:left="397"/>
        <w:jc w:val="both"/>
      </w:pPr>
      <w:r>
        <w:rPr>
          <w:rFonts w:ascii="Times New Roman" w:hAnsi="Times New Roman" w:eastAsia="Times New Roman"/>
          <w:i w:val="0"/>
          <w:sz w:val="24"/>
        </w:rPr>
        <w:t>ухвалення судом рішення про ліквідацію об'єднання.</w:t>
      </w:r>
    </w:p>
    <w:p>
      <w:pPr>
        <w:spacing w:after="0" w:before="0" w:line="276" w:lineRule="auto"/>
        <w:ind w:firstLine="567"/>
        <w:jc w:val="both"/>
      </w:pPr>
      <w:r>
        <w:rPr>
          <w:rFonts w:ascii="Times New Roman" w:hAnsi="Times New Roman" w:eastAsia="Times New Roman"/>
          <w:i w:val="0"/>
          <w:sz w:val="24"/>
        </w:rPr>
        <w:t>2. Ліквідація об'єднання за рішенням загальних зборів об'єднання здійснюється призначеною загальними зборами об'єднання ліквідаційною комісією. Право підпису документів від імені ліквідаційної комісії має голова ліквідаційної комісії, обраний ліквідаційною комісією із числа її членів простою більшістю голосів.</w:t>
      </w:r>
    </w:p>
    <w:p>
      <w:pPr>
        <w:spacing w:after="0" w:before="0" w:line="276" w:lineRule="auto"/>
        <w:ind w:firstLine="567"/>
        <w:jc w:val="both"/>
      </w:pPr>
      <w:r>
        <w:rPr>
          <w:rFonts w:ascii="Times New Roman" w:hAnsi="Times New Roman" w:eastAsia="Times New Roman"/>
          <w:i w:val="0"/>
          <w:sz w:val="24"/>
        </w:rPr>
        <w:t>Ліквідаційна комісія публікує інформацію про ліквідацію об'єднання із зазначенням строку подачі заяв кредиторами своїх претензій, оцінює наявне майно об'єднання, виявляє його дебіторів і кредиторів та розраховується з ними, складає ліквідаційний баланс та подає його загальним зборам об'єднання, а також організовує інші заходи, передбачені законодавством України.</w:t>
      </w:r>
    </w:p>
    <w:p>
      <w:pPr>
        <w:spacing w:after="0" w:before="0" w:line="276" w:lineRule="auto"/>
        <w:ind w:firstLine="567"/>
        <w:jc w:val="both"/>
      </w:pPr>
      <w:r>
        <w:rPr>
          <w:rFonts w:ascii="Times New Roman" w:hAnsi="Times New Roman" w:eastAsia="Times New Roman"/>
          <w:i w:val="0"/>
          <w:sz w:val="24"/>
        </w:rPr>
        <w:t>3. Підстави та порядок ліквідації об'єднання за рішенням суду і звернення стягнень на його майно та кошти в такому разі визначаються законодавством України.</w:t>
      </w:r>
    </w:p>
    <w:p>
      <w:pPr>
        <w:spacing w:after="0" w:before="0" w:line="276" w:lineRule="auto"/>
        <w:ind w:firstLine="567"/>
        <w:jc w:val="both"/>
      </w:pPr>
      <w:r>
        <w:rPr>
          <w:rFonts w:ascii="Times New Roman" w:hAnsi="Times New Roman" w:eastAsia="Times New Roman"/>
          <w:i w:val="0"/>
          <w:sz w:val="24"/>
        </w:rPr>
        <w:t>4. У разі ліквідації об'єднання кошти, що залишилися після задоволення вимог кредиторів, розподіляються між усіма співвласниками пропорційно до загальної площі квартири (квартир) та/або нежитлових приміщень у будинку, що перебувають у їхній власності.</w:t>
      </w:r>
    </w:p>
    <w:p>
      <w:pPr>
        <w:spacing w:after="0" w:before="0" w:line="276" w:lineRule="auto"/>
        <w:ind w:firstLine="0" w:left="397"/>
        <w:jc w:val="both"/>
      </w:pPr>
      <w:r>
        <w:rPr>
          <w:rFonts w:ascii="Times New Roman" w:hAnsi="Times New Roman" w:eastAsia="Times New Roman"/>
          <w:i w:val="0"/>
          <w:sz w:val="24"/>
        </w:rPr>
        <w:t>При цьому здійснюється залік заборгованості кожного співвласника перед об'єднанням відповідно до статуту цього об'єднання. Якщо співвласник має борг перед цим об'єднанням, сума якого перевищує суму його частки в майні, і відмовляється сплатити цей борг, спір вирішується у судовому порядку.</w:t>
      </w:r>
    </w:p>
    <w:p>
      <w:pPr>
        <w:spacing w:after="0" w:before="0" w:line="276" w:lineRule="auto"/>
        <w:ind w:firstLine="567"/>
        <w:jc w:val="both"/>
      </w:pPr>
      <w:r>
        <w:rPr>
          <w:rFonts w:ascii="Times New Roman" w:hAnsi="Times New Roman" w:eastAsia="Times New Roman"/>
          <w:i w:val="0"/>
          <w:sz w:val="24"/>
        </w:rPr>
        <w:t>5. Об'єднання вважається припиненим з дня внесення про це відповідного запису до Єдиного державного реєстру юридичних осіб, фізичних осіб - підприємців та громадських формувань.</w:t>
      </w:r>
    </w:p>
    <w:p>
      <w:pPr>
        <w:spacing w:after="0" w:before="0" w:line="276" w:lineRule="auto"/>
        <w:ind w:firstLine="567"/>
        <w:jc w:val="both"/>
      </w:pPr>
      <w:r>
        <w:rPr>
          <w:rFonts w:ascii="Times New Roman" w:hAnsi="Times New Roman" w:eastAsia="Times New Roman"/>
          <w:i w:val="0"/>
          <w:sz w:val="24"/>
        </w:rPr>
        <w:t>6. Реорганізація об'єднання та виділ із нього іншої юридичної особи проводяться за рішенням загальних зборів об'єднання, які за поданням правління визначають правонаступників об'єднання і затверджують відповідні баланси згідно із законодавством України.</w:t>
      </w:r>
    </w:p>
    <w:p>
      <w:pPr>
        <w:spacing w:before="280"/>
        <w:jc w:val="left"/>
      </w:pPr>
      <w:r>
        <w:rPr>
          <w:rFonts w:ascii="Times New Roman" w:hAnsi="Times New Roman" w:eastAsia="Times New Roman"/>
          <w:sz w:val="24"/>
        </w:rPr>
        <w:t>Головуючий на установчих зборах об'єднання</w:t>
      </w:r>
    </w:p>
    <w:tbl>
      <w:tblPr>
        <w:tblW w:type="auto" w:w="0"/>
        <w:jc w:val="left"/>
        <w:tblLook w:firstColumn="1" w:firstRow="1" w:lastColumn="0" w:lastRow="0" w:noHBand="0" w:noVBand="1" w:val="04A0"/>
      </w:tblPr>
      <w:tblGrid>
        <w:gridCol w:w="3324"/>
        <w:gridCol w:w="3324"/>
        <w:gridCol w:w="3324"/>
      </w:tblGrid>
      <w:tr>
        <w:tc>
          <w:tcPr>
            <w:tcW w:type="dxa" w:w="3685"/>
          </w:tcPr>
          <w:p>
            <w:pPr>
              <w:jc w:val="center"/>
            </w:pPr>
            <w:r>
              <w:rPr>
                <w:rFonts w:ascii="Times New Roman" w:hAnsi="Times New Roman" w:eastAsia="Times New Roman"/>
                <w:sz w:val="22"/>
              </w:rPr>
            </w:r>
          </w:p>
        </w:tc>
        <w:tc>
          <w:tcPr>
            <w:tcW w:type="dxa" w:w="2835"/>
          </w:tcPr>
          <w:p>
            <w:pPr>
              <w:jc w:val="center"/>
            </w:pPr>
            <w:r>
              <w:rPr>
                <w:rFonts w:ascii="Times New Roman" w:hAnsi="Times New Roman" w:eastAsia="Times New Roman"/>
                <w:sz w:val="22"/>
              </w:rPr>
              <w:t>___________________</w:t>
            </w:r>
          </w:p>
        </w:tc>
        <w:tc>
          <w:tcPr>
            <w:tcW w:type="dxa" w:w="2835"/>
          </w:tcPr>
          <w:p>
            <w:pPr>
              <w:jc w:val="center"/>
            </w:pPr>
            <w:r>
              <w:rPr>
                <w:rFonts w:ascii="Times New Roman" w:hAnsi="Times New Roman" w:eastAsia="Times New Roman"/>
                <w:sz w:val="22"/>
              </w:rPr>
              <w:t>___________________</w:t>
            </w:r>
          </w:p>
        </w:tc>
      </w:tr>
      <w:tr>
        <w:tc>
          <w:tcPr>
            <w:tcW w:type="dxa" w:w="3685"/>
          </w:tcPr>
          <w:p>
            <w:pPr>
              <w:jc w:val="center"/>
            </w:pPr>
            <w:r>
              <w:rPr>
                <w:rFonts w:ascii="Times New Roman" w:hAnsi="Times New Roman" w:eastAsia="Times New Roman"/>
                <w:sz w:val="22"/>
              </w:rPr>
            </w:r>
          </w:p>
        </w:tc>
        <w:tc>
          <w:tcPr>
            <w:tcW w:type="dxa" w:w="2835"/>
          </w:tcPr>
          <w:p>
            <w:pPr>
              <w:jc w:val="center"/>
            </w:pPr>
            <w:r>
              <w:rPr>
                <w:rFonts w:ascii="Times New Roman" w:hAnsi="Times New Roman" w:eastAsia="Times New Roman"/>
                <w:sz w:val="22"/>
              </w:rPr>
              <w:t>(підпис)</w:t>
            </w:r>
          </w:p>
        </w:tc>
        <w:tc>
          <w:tcPr>
            <w:tcW w:type="dxa" w:w="2835"/>
          </w:tcPr>
          <w:p>
            <w:pPr>
              <w:jc w:val="center"/>
            </w:pPr>
            <w:r>
              <w:rPr>
                <w:rFonts w:ascii="Times New Roman" w:hAnsi="Times New Roman" w:eastAsia="Times New Roman"/>
                <w:sz w:val="22"/>
              </w:rPr>
              <w:t>(П.І.Б.)</w:t>
            </w:r>
          </w:p>
        </w:tc>
      </w:tr>
    </w:tbl>
    <w:p>
      <w:r>
        <w:br w:type="page"/>
      </w:r>
    </w:p>
    <w:p>
      <w:pPr>
        <w:spacing w:before="200" w:after="120" w:line="240" w:lineRule="auto"/>
        <w:jc w:val="center"/>
      </w:pPr>
      <w:r>
        <w:rPr>
          <w:rFonts w:ascii="Times New Roman" w:hAnsi="Times New Roman" w:eastAsia="Times New Roman"/>
          <w:b/>
          <w:sz w:val="26"/>
        </w:rPr>
        <w:t>Довідково</w:t>
      </w:r>
    </w:p>
    <w:p>
      <w:pPr>
        <w:spacing w:after="0" w:before="0" w:line="276" w:lineRule="auto"/>
        <w:ind w:firstLine="0"/>
        <w:jc w:val="left"/>
      </w:pPr>
      <w:r>
        <w:rPr>
          <w:rFonts w:ascii="Times New Roman" w:hAnsi="Times New Roman" w:eastAsia="Times New Roman"/>
          <w:i w:val="0"/>
          <w:sz w:val="22"/>
        </w:rPr>
        <w:t>Шаблон підготовлено на основі Типового статуту об'єднання співвласників багатоквартирного будинку, затвердженого наказом Держжитлокомунгоспу України від 27.08.2003 № 141, у редакції, чинній станом на 13.02.2024.</w:t>
      </w:r>
    </w:p>
    <w:p>
      <w:pPr>
        <w:spacing w:after="0" w:before="0" w:line="276" w:lineRule="auto"/>
        <w:ind w:firstLine="0"/>
        <w:jc w:val="left"/>
      </w:pPr>
      <w:r>
        <w:rPr>
          <w:rFonts w:ascii="Times New Roman" w:hAnsi="Times New Roman" w:eastAsia="Times New Roman"/>
          <w:i w:val="0"/>
          <w:sz w:val="22"/>
        </w:rPr>
        <w:t>Також враховано Закон України «Про об'єднання співвласників багатоквартирного будинку» від 29.11.2001 № 2866-III та Закон України «Про особливості здійснення права власності у багатоквартирному будинку» від 14.05.2015 № 417-VIII.</w:t>
      </w:r>
    </w:p>
    <w:p>
      <w:pPr>
        <w:spacing w:after="0" w:before="0" w:line="276" w:lineRule="auto"/>
        <w:ind w:firstLine="0"/>
        <w:jc w:val="left"/>
      </w:pPr>
      <w:r>
        <w:rPr>
          <w:rFonts w:ascii="Times New Roman" w:hAnsi="Times New Roman" w:eastAsia="Times New Roman"/>
          <w:i w:val="0"/>
          <w:sz w:val="22"/>
        </w:rPr>
        <w:t>Цей файл є типовим шаблоном для адаптації під конкретний будинок у м. Києві і не замінює індивідуальну юридичну перевірку перед затвердженням установчими зборами.</w:t>
      </w:r>
    </w:p>
    <w:sectPr w:rsidR="00FC693F" w:rsidRPr="0006063C" w:rsidSect="00034616">
      <w:pgSz w:w="12240" w:h="15840"/>
      <w:pgMar w:top="1134" w:right="1020"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